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a79" w14:textId="3b15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августа 2022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Тимирязевского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Тимирязевского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за № 4312);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Тимирязевского района Северо-Казахстанской области от 31 августа 2017 года № 179 "Об определении специально отведенных мест для осуществления выездной торговли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за № 24659).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Тимирязевского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Акжан, улица Мира, напротив центрального офиса товарищества с ограниченной ответственностью "Райт-АА"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Сабита Муканова, напротив коммунального государственного учреждения "Аппарат акима Аксуатского сельского округа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 улица Ученическая, справа от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Дзержинское, улица Аксуатская, слева от магазина "Софьяна"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Докучаево, улица Школьная, слева от центра досуга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улица Абая, слева от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Жаркен, улица Орталык, напротив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улица Центральная, напротив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улица Мира, напротив магазина "У теть Алмы"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Есиль, улица Мира, слева от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Комсомольская, напротив магазина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Комсомольская, справа от коммунального государственного учреждения "Ленинский сельский клуб Тимирязевского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Мичурино, улица Джамбула, слева от стадиона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Москворецкое, улица Центральная, справа от центрального офиса товарищества с ограниченной ответственностью "Москворецкое"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Элеваторная, справа от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Хмельницкое, улица Сәбит Мұқанов, напротив коммунального государственного учреждения "Хмельницкий сельский клуб Тимирязевского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улица Школьная, справа от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Комсомольская, справа от магазина "Ассорти"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Молодежная, слева от кафе индивидуального предпринимателя Саркисян Л.В.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Комсомольская, напротив стадиона (в праздничные дни)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Жеңіс, напротив коммунального государственного казенного предприятия "Районный Дом культуры акимата Тимирязевского района Северо-Казахстанской области" (в праздничные дни)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