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f116" w14:textId="4dcf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22 февраля 2022 года № 47. Зарегистрировано в Министерстве юстиции Республики Казахстан 2 марта 2022 года № 26995. Утратило силу постановлением акимата Тайыншинского района Северо-Казахстанской области от 30 апреля 2025 года № 163</w:t>
      </w:r>
    </w:p>
    <w:p>
      <w:pPr>
        <w:spacing w:after="0"/>
        <w:ind w:left="0"/>
        <w:jc w:val="both"/>
      </w:pPr>
      <w:r>
        <w:rPr>
          <w:rFonts w:ascii="Times New Roman"/>
          <w:b w:val="false"/>
          <w:i w:val="false"/>
          <w:color w:val="ff0000"/>
          <w:sz w:val="28"/>
        </w:rPr>
        <w:t xml:space="preserve">
      Сноска. Утратило силу постановлением акимата Тайыншинского района Северо-Казахстанской области от 30.04.2025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Тайыншинского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Тайыншинского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w:t>
            </w:r>
          </w:p>
        </w:tc>
      </w:tr>
    </w:tbl>
    <w:bookmarkStart w:name="z15"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 Тайыншинского района Северо-Казахстанской области</w:t>
      </w:r>
    </w:p>
    <w:bookmarkEnd w:id="4"/>
    <w:bookmarkStart w:name="z16" w:id="5"/>
    <w:p>
      <w:pPr>
        <w:spacing w:after="0"/>
        <w:ind w:left="0"/>
        <w:jc w:val="left"/>
      </w:pPr>
      <w:r>
        <w:rPr>
          <w:rFonts w:ascii="Times New Roman"/>
          <w:b/>
          <w:i w:val="false"/>
          <w:color w:val="000000"/>
        </w:rPr>
        <w:t xml:space="preserve">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 Тайыншинского района Северо-Казахстанской области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 Тайыншинского района Северо-Казахстанской области.</w:t>
      </w:r>
    </w:p>
    <w:bookmarkEnd w:id="6"/>
    <w:bookmarkStart w:name="z18"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9"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20"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1"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22"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3"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4"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5"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6"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7"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8"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9"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Тайыншинского района Северо-Казахстанской области" (далее-Отдел)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города Тайынша и сел Тайыншинского района Северо-Казахстанской области.</w:t>
      </w:r>
    </w:p>
    <w:bookmarkEnd w:id="18"/>
    <w:bookmarkStart w:name="z30" w:id="19"/>
    <w:p>
      <w:pPr>
        <w:spacing w:after="0"/>
        <w:ind w:left="0"/>
        <w:jc w:val="both"/>
      </w:pPr>
      <w:r>
        <w:rPr>
          <w:rFonts w:ascii="Times New Roman"/>
          <w:b w:val="false"/>
          <w:i w:val="false"/>
          <w:color w:val="000000"/>
          <w:sz w:val="28"/>
        </w:rPr>
        <w:t>
      4.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Тайыншинского района Северо-Казахстанской области"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 Тайынша и сел Тайыншинского района Северо-Казахстанской области.</w:t>
      </w:r>
    </w:p>
    <w:bookmarkEnd w:id="19"/>
    <w:bookmarkStart w:name="z31" w:id="20"/>
    <w:p>
      <w:pPr>
        <w:spacing w:after="0"/>
        <w:ind w:left="0"/>
        <w:jc w:val="both"/>
      </w:pPr>
      <w:r>
        <w:rPr>
          <w:rFonts w:ascii="Times New Roman"/>
          <w:b w:val="false"/>
          <w:i w:val="false"/>
          <w:color w:val="000000"/>
          <w:sz w:val="28"/>
        </w:rPr>
        <w:t>
      5. Акимат Тайыншинского района организует следующие мероприятия:</w:t>
      </w:r>
    </w:p>
    <w:bookmarkEnd w:id="20"/>
    <w:bookmarkStart w:name="z32"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3"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4"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5"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6"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производится.</w:t>
      </w:r>
    </w:p>
    <w:bookmarkEnd w:id="25"/>
    <w:bookmarkStart w:name="z37"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8"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9"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40"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41"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2"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3"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4" w:id="33"/>
    <w:p>
      <w:pPr>
        <w:spacing w:after="0"/>
        <w:ind w:left="0"/>
        <w:jc w:val="left"/>
      </w:pPr>
      <w:r>
        <w:rPr>
          <w:rFonts w:ascii="Times New Roman"/>
          <w:b/>
          <w:i w:val="false"/>
          <w:color w:val="000000"/>
        </w:rPr>
        <w:t xml:space="preserve"> Глава 4. Заключительные положения</w:t>
      </w:r>
    </w:p>
    <w:bookmarkEnd w:id="33"/>
    <w:bookmarkStart w:name="z45"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 Тайыншинского района Северо-Казахстанской области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