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84ec" w14:textId="26b8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Магжана Жумабаева Северо-Казахстанской области от 2 декабря 2020 года № 18 "Об образовании избирательных участков на территории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29 декабря 2022 года № 22. Зарегистрировано в Министерстве юстиции Республики Казахстан 29 декабря 2022 года № 31384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"Об образовании избирательных участков на территории района Магжана Жумабаева Северо-Казахстанской области" от 2 декабря 2020 года № 18 (зарегистрировано в Реестре государственной регистрации нормативных правовых актов под № 6754),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Лебяжье, улица Коммунистическая, 9, здание Центра досуга коммунального государственного учреждения "Аппарат акима Лебяжинского сельского округа района Магжана Жумабаева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Магжана Жумабаева.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