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e8585" w14:textId="bde85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району Магжана Жумабаева Северо-Казахстанской области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15 сентября 2022 года № 18-3. Зарегистрировано в Министерстве юстиции Республики Казахстан 30 сентября 2022 года № 29911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за № 20284)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району Магжана Жумабаева Северо-Казахстанской области в сумме 22 тенге за один квадратный метр в месяц на 2022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Магжана Жумабаева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