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e9fb" w14:textId="f92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23 сентября 2022 года № 8. Зарегистрировано в Министерстве юстиции Республики Казахстан 23 сентября 2022 года № 29778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29,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Мичурина, дома №: 4, 6, 12, 18, 20, 22, 24, 26, 28, 30, 34,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Магжана Жумабаева Северо-Казахстанской области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Омаров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