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6cca" w14:textId="2656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району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27 мая 2022 года № 14-22. Зарегистрировано в Министерстве юстиции Республики Казахстан 2 июня 2022 года № 28335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>ем Правительства Республики Казахстан от 5 ноября 2021 года № 787 "Об утверждении Правил уплаты туристского взноса для иностранцев"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району Магжана Жумабаева с 1 января по 31 декабря 2022 года включительно - 0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