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23be" w14:textId="529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20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мая 2022 года № 80. Зарегистрировано в Министерстве юстиции Республики Казахстан 23 мая 2022 года № 28150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 от 31 января 2017 года № 20 (зарегистрировано в Реестре государственной регистрации нормативных правовых актов под № 4057)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приложения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20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района Магжана Жумабаева Северо-Казахстанской области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автомобильных дорог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– Зарослое – Гаврино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– Октябрьское – Конюхово – Куломзино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- Екатериновка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Лебяжье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 – Сейфолла – Таманское – Веселовка - Писаревка – Караганды - Надежка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Косколь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Успенка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Бастомар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Александровка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Полтавка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Жастар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Узынколь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Полудино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Байтерек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Ганькино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Новотроицкое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Пролетарка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Чистовское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Надежка – Дюсеке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Образец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Чистое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– Сарытомар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Рощино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Хлебороб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 – Р-58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Чистовское – Урожайное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Береке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подъездная дорога к селу Изобильное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 – КТ-12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