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00fee" w14:textId="8800f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18 апреля 2018 года № 18-3 "О ставках земельного налога"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30 марта 2022 года № 13-4. Зарегистрировано в Министерстве юстиции Республики Казахстан 6 апреля 2022 года № 27453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 ставках земельного налога" от 18 апреля 2018 года № 18-3 (зарегистрировано в Реестре государственной регистрации нормативных правовых актов под № 4700)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> указанного решения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510 Кодекса Республики Казахстан "О налогах и других обязательных платежах в бюджет" (Налоговый кодекс) (далее-Кодекс), маслихат района Магжана Жумабаева Северо-Казахстанской области РЕШИЛ:";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