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b819" w14:textId="e37b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14 февраля 2022 года № 11-3. Зарегистрировано в Министерстве юстиции Республики Казахстан 22 февраля 2022 года № 26877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некоторые решения маслихата района Магжана Жумабаева Северо-Казахстанской области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Магжана Жумабаева Северо-Казахстанской области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города Булаево, села Медвежка района Магжана Жумабаева Северо-Казахстанской области" от 23 декабря 2013 года № 21-16 (зарегистрировано в Реестре государственной регистрации нормативных правовых актов под № 2531).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Авангардского сельского округа района Магжана Жумабаева Северо-Казахстанской области" от 23 декабря 2013 года № 21-17 (зарегистрировано в Реестре государственной регистрации нормативных правовых актов под № 2519).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Бастомарского сельского округа района Магжана Жумабаева Северо-Казахстанской области" от 23 декабря 2013 года № 21-19 (зарегистрировано в Реестре государственной регистрации нормативных правовых актов под № 2533).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Возвышенского сельского округа района Магжана Жумабаева Северо-Казахстанской области" от 23 декабря 2013 года № 21-20 (зарегистрировано в Реестре государственной регистрации нормативных правовых актов под № 2520).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Каракогинского сельского округа района Магжана Жумабаева Северо-Казахстанской области" от 23 декабря 2013 года № 21-23 (зарегистрировано в Реестре государственной регистрации нормативных правовых актов под № 2525).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Конюховского сельского округа района Магжана Жумабаева Северо-Казахстанской области" от 23 декабря 2013 года № 21-24 (зарегистрировано в Реестре государственной регистрации нормативных правовых актов под № 2536).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Лебяжинского сельского округа района Магжана Жумабаева Северо-Казахстанской области" от 23 декабря 2013 года № 21-25 (зарегистрировано в Реестре государственной регистрации нормативных правовых актов под № 2535).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Магжан района Магжана Жумабаева Северо-Казахстанской области" от 23 декабря 2013 года № 21-26 (зарегистрировано в Реестре государственной регистрации нормативных правовых актов под № 2521).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Молодогвардейского сельского округа района Магжана Жумабаева Северо-Казахстанской области" от 23 декабря 2013 года № 21-27 (зарегистрировано в Реестре государственной регистрации нормативных правовых актов под № 2532).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Ноғайбай би района Магжана Жумабаева Северо-Казахстанской области" от 23 декабря 2013 года № 21-28 (зарегистрировано в Реестре государственной регистрации нормативных правовых актов под № 2539).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Аққайың района Магжана Жумабаева Северо-Казахстанской области" от 23 декабря 2013 года № 21-29 (зарегистрировано в Реестре государственной регистрации нормативных правовых актов под № 2540).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Полудинского сельского округа района Магжана Жумабаева Северо-Казахстанской области" от 23 декабря 2013 года № 21-31 (зарегистрировано в Реестре государственной регистрации нормативных правовых актов под № 2530).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Алтын дән района Магжана Жумабаева Северо-Казахстанской области" от 23 декабря 2013 года № 21-32 (зарегистрировано в Реестре государственной регистрации нормативных правовых актов под № 2537).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Тамановского сельского округа района Магжана Жумабаева Северо-Казахстанской области" от 23 декабря 2013 года № 21-33 (зарегистрировано в Реестре государственной регистрации нормативных правовых актов под № 2528).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Узынкольского сельского округа района Магжана Жумабаева Северо-Казахстанской области" от 23 декабря 2013 года № 21-34 (зарегистрировано в Реестре государственной регистрации нормативных правовых актов под № 2527).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Успенского сельского округа района Магжана Жумабаева Северо-Казахстанской области" от 23 декабря 2013 года № 21-35 (зарегистрировано в Реестре государственной регистрации нормативных правовых актов под № 2524).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Бәйтерек района Магжана Жумабаева Северо-Казахстанской области" от 23 декабря 2013 года № 21-36 (зарегистрировано в Реестре государственной регистрации нормативных правовых актов под № 2523).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Чистовского сельского округа района Магжана Жумабаева Северо-Казахстанской области" от 23 декабря 2013 года № 21-37 (зарегистрировано в Реестре государственной регистрации нормативных правовых актов под № 2526).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внесении изменения в решение маслихата района Магжана Жумабаева Северо-Казахстанской области от 23 декабря 2013 года № 21-17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Авангардского сельского округа района Магжана Жумабаева Северо-Казахстанской области" от 18 февраля 2020 года № 36-6 (зарегистрировано в Реестре государственной регистрации нормативных правовых актов под № 6031).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внесении изменений в решение маслихата района Магжана Жумабаева Северо-Казахстанской области от 23 декабря 2013 года № 21-32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Советского сельского округа района Магжана Жумабаева Северо-Казахстанской области" от 18 февраля 2020 года № 36-7 (зарегистрировано в Реестре государственной регистрации нормативных правовых актов под № 6034).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внесении изменений в решение маслихата района Магжана Жумабаева Северо-Казахстанской области от 23 декабря 2013 года № 21-36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Фурмановского сельского округа района Магжана Жумабаева Северо-Казахстанской области" от 18 февраля 2020 года № 36-8 (зарегистрировано в Реестре государственной регистрации нормативных правовых актов под № 6035).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внесении изменения в решение маслихата района Магжана Жумабаева Северо-Казахстанской области от 23 декабря 2013 года № 21-23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Каракогинского сельского округа района Магжана Жумабаева Северо-Казахстанской области" от 18 февраля 2020 года № 36-9 (зарегистрировано в Реестре государственной регистрации нормативных правовых актов под № 6036).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внесении изменения в решение маслихата района Магжана Жумабаева Северо-Казахстанской области от 23 декабря 2013 года № 21-24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Конюховского сельского округа района Магжана Жумабаева Северо-Казахстанской области" от 18 февраля 2020 года № 36-10 (зарегистрировано в Реестре государственной регистрации нормативных правовых актов под № 6037).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внесении изменений в решение маслихата района Магжана Жумабаева Северо-Казахстанской области от 23 декабря 2013 года № 21-28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Надеждинского сельского округа района Магжана Жумабаева Северо-Казахстанской области" от 18 февраля 2020 года № 36-11 (зарегистрировано в Реестре государственной регистрации нормативных правовых актов под № 6038).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внесении изменения в решение маслихата района Магжана Жумабаева Северо-Казахстанской области от 23 декабря 2013 года № 21-35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Успенского сельского округа района Магжана Жумабаева Северо-Казахстанской области" от 18 февраля 2020 года № 36-12 (зарегистрировано в Реестре государственной регистрации нормативных правовых актов под № 6039).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внесении изменения в решение маслихата района Магжана Жумабаева Северо-Казахстанской области от 23 декабря 2013 года № 21-27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Молодогвардейского сельского округа района Магжана Жумабаева Северо-Казахстанской области" от 18 февраля 2020 года № 36-13 (зарегистрировано в Реестре государственной регистрации нормативных правовых актов под № 6040).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внесении изменения в решение маслихата района Магжана Жумабаева Северо-Казахстанской области от 23 декабря 2013 года № 21-25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Лебяжинского сельского округа района Магжана Жумабаева Северо-Казахстанской области" от 18 февраля 2020 года № 36-14 (зарегистрировано в Реестре государственной регистрации нормативных правовых актов под № 6046).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внесении изменений в решение маслихата района Магжана Жумабаева Северо-Казахстанской области от 23 декабря 2013 года № 21-29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Октябрьского сельского округа района Магжана Жумабаева Северо-Казахстанской области" от 18 февраля 2020 года № 36-15 (зарегистрировано в Реестре государственной регистрации нормативных правовых актов под № 6041).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внесении изменения в решение маслихата района Магжана Жумабаева Северо-Казахстанской области от 23 декабря 2013 года № 21-31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Полудинского сельского округа района Магжана Жумабаева Северо-Казахстанской области" от 18 февраля 2020 года № 36-16 (зарегистрировано в Реестре государственной регистрации нормативных правовых актов под № 6042).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внесении изменения в решение маслихата района Магжана Жумабаева Северо-Казахстанской области от 23 декабря 2013 года № 21-20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Возвышенского сельского округа района Магжана Жумабаева Северо-Казахстанской области" от 18 февраля 2020 года № 36-17 (зарегистрировано в Реестре государственной регистрации нормативных правовых актов под № 6047).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внесении изменений в решение маслихата района Магжана Жумабаева Северо-Казахстанской области от 23 декабря 2013 года № 21-26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Молодежного сельского округа района Магжана Жумабаева Северо-Казахстанской области" от 18 февраля 2020 года № 36-18 (зарегистрировано в Реестре государственной регистрации нормативных правовых актов под № 6048).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внесении изменения в решение маслихата района Магжана Жумабаева Северо-Казахстанской области от 23 декабря 2013 года № 21-37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Чистовского сельского округа района Магжана Жумабаева Северо-Казахстанской области" от 18 февраля 2020 года № 36-19 (зарегистрировано в Реестре государственной регистрации нормативных правовых актов под № 6043).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внесении изменения в решение маслихата района Магжана Жумабаева Северо-Казахстанской области от 23 декабря 2013 года № 21-19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Бастомарского сельского округа района Магжана Жумабаева Северо-Казахстанской области" от 19 марта 2020 года № 37-6 (зарегистрировано в Реестре государственной регистрации нормативных правовых актов под № 6120).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