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7ee3a" w14:textId="fa7ee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Прибрежного сельского округа Кызылжарского района Северо-Казахстанской области от 11 июля 2022 года № 112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Прибрежного сельского округа Кызылжарского района Северо-Казахстанской области от 11 октября 2022 года № 164. Зарегистрировано в Министерстве юстиции Республики Казахстан 14 октября 2022 года № 30170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"О ветеринарии", на основании представления главного государственного ветеринарно-санитарного инспектора Кызылжарского района от 03 октября 2022 года № 01-11/214,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мероприятия, установленные в селе Шаховское Прибрежного сельского округа Кызылжарского района Северо-Казахстанской области, в связи с проведением комплекса ветеринарных мероприятий по ликвидации болезни бруцеллез крупного рогатого скота.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Прибрежного сельского округа Кызылжарского района Северо-Казахстанской области от 11 июля 2022 года № 112 "Об установлении ограничительных мероприятий" (зарегистрировано в Реестре государственной регистрации нормативных правовых актов за № 28833).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Прибрежного сельского округа Кызылжарского района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Рамазанов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