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b43f" w14:textId="a15b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Куйбышевского сельского округа Кызылжарского района Северо-Казахстанской области от 25 мая 2022 года № 12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Куйбышевского сельского округа Кызылжарского района Северо-Казахстанской области от 12 августа 2022 года № 17. Зарегистрировано в Министерстве юстиции Республики Казахстан 17 августа 2022 года № 29144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29 июля 2022 года № 01-11/159,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улице Михина села Боголюбово Куйбышевского сельского округа Кызылжарского района Северо-Казахстанской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Куйбышевского сельского округа Кызылжарского района Северо-Казахстанской области от 25 мая 2022 года № 12 "Об установлении ограничительных мероприятий" (зарегистрировано в Реестре государственной регистрации нормативных правовых актов за № 28311).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Куйбышевского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Викторович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