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7c66" w14:textId="26a7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Жамбылском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ноября 2022 года № 20/3. Зарегистрировано в Министерстве юстиции Республики Казахстан 17 ноября 2022 года № 30574. Утратило силу решением маслихата Жамбылского района Северо-Казахстанской области от 27 марта 2024 года № 16/4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Жамбылском районе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20/3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Жамбылском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Жамбылском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Жамбылского района Северо-Казахстанской области" (далее – уполномоченный орган).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телекоммуникаций социально защищаемым гражданам за предыдущий месяц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(далее–Государственная корпорация),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 - коммунального хозяйства.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