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1ae" w14:textId="8845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12 сентября 2022 года № 14. Зарегистрировано в Министерстве юстиции Республики Казахстан 19 сентября 2022 года № 29661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 - Казахстанской области" (зарегистрировано в Реестре государственной регистрации нормативных правовых актов за № 5748)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45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163: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Иванова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 - 1, 13, 15;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16а, 16;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164: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Есима Шайкина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4, 5;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 2а;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165: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Казанка, улица Конституции 11, здание "Казанский сельский дом культуры";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166: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Екатериновка, улица Победы 9, здание Екатериновской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области";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Светлое;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167: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Железное, улица Мира 34, здание "Железнинский сельский клуб";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168: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Новорыбинка, улица Береговая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169: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Миролюбово, улица Школьная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Миролюбово;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170: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Кладбинка, улица Мира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Сенжарка, Симаки;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171: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Мирное, улица Центральная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172: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Узынколь, улица Мира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Узынколь, Рождественка;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173: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Октябрьская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174: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Айымжан, улица Абая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175: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Буденное, улица Школьная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176: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Калиновка, улица Степная 9;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Калиновка, cело Чапаевка.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178: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Пресноредуть, улица Школьная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Пресноредуть, Ястребинка;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179: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Макарьевка, улица Школьная 12;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село Нурумбет;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180: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Архангелка, улица Центральная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181: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Айтуар, улица Достык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182: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Баян, улица Мыктыбай 1, здание "Культурно-развлекательного центра села Баян";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Баян;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183: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Баймаганбета Изтолина, проезд 3, контора товарищества с ограниченной ответственностью "Ажимбай - Агро";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Баймаганбета Изтолина;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184: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 7, здание коммунального государственного учреждения "Благовещенская общеобразовательная школа – ясли - сад"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Юбилейная, Изтолина, Абая, Центральная;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 Абая, Интернациональный, Коммунистический, Пионерский, Пушкина;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185: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Майбалык, улица Уалиханова 9, здание коммунального государственного учреждения "Майбалыкская основная средняя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186: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Мектеп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Амангельды, Суатколь, Карагаш;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187: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Есперли, улица Мектеп 2, здание коммунального государственного учреждения "Есперлинская основная средняя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Есперли;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188: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Святодуховка, улица Мектеп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189: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Сабит, улица Сабита Муканова 2, здание коммунального государственного учреждения "Сабитовская основная средняя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Сабит;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190: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Жанажол, улица Есеней Естемистова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 Северо - Казахстанской области коммунального государственного учреждения "Управление образования акимата Северо-Казахстанской области"";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191: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Кайранколь, улица Гагарина 14, здание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192: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Украинское, улица Конституции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193: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Конституции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194: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Бауман, улица Школьная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195: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Троицкое, улица Центральная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Троицкое, Орталык;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196: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Кошевого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Новая, Садчиковой;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6, 9 - 1, 9 - 2;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197: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 - Казахстанской области" акимата Жамбылского района Северо - Казахстанской области;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Дзержинского, Дорожный, Потанина, Центральный, Чапаева, Шаталова;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198: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Дачная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улица Дачная 1;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199: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переулок Горького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Воропаева, Островная;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7, 17;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1, 11;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10.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