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b5b6" w14:textId="d26b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июня 2022 года № 17/2. Зарегистрировано в Министерстве юстиции Республики Казахстан 22 июня 2022 года № 28553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уплаты туристского взноса для иностранцев, утвержденных постановлением Правительства Республики Казахстан от 5 ноября 2021 года № 787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