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5bd6" w14:textId="c525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 Волошинка, Лузинка Волошинского сельского округа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Волошинского сельского округа Есильского района Северо-Казахстанской области от 29 декабря 2022 года № 13. Зарегистрировано в Министерстве юстиции Республики Казахстан 4 января 2023 года № 31558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заключений областной ономостической комиссии от 16 апреля 2021 года, 1 марта 2022 года и учитывая мнение жителей сел Волошинка и Лузинка,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в селе Волошинка Волошинского сельского округа: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Достық;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на улицу Мектеп.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 селе Лузинка Волошинского сельского округа: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Коммунистическая на улицу Абая;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Партизанская на Жеңіс.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Волошинского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Кочергин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