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b988" w14:textId="762b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24 апреля 2019 года № 93 "Об определении мест для размещения агитационных печатных материалов для всех кандидатов и предоставления кандидатам помещения для проведения встреч с избирателями на территории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20 сентября 2022 года № 128. Зарегистрировано в Министерстве юстиции Республики Казахстан 21 сентября 2022 года № 29715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24 апреля 2019 года № 93 "Об определении мест для размещения агитационных печатных материалов для всех кандидатов и предоставления кандидатам помещения для проведения встреч с избирателями на территории Есильского района Северо-Казахстанской области" (зарегистрировано в Реестре государственной регистрации нормативных правовых актов за № 5387)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мест для размещения агитационных печатных материалов для всех кандидатов на территории Есильского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6 статьи 28 Конституционного закона Республики Казахстан "О выборах в Республике Казахстан" акимат Есильского района Северо-Казахстанской области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Есильского района Северо-Казахстанской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вводиться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Есильская районная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93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Есильского района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напротив магазина "Жанна"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слева от здания водонапорной башни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справа от здания товарищества с ограниченной ответственностью "Аsil Grain Комарова"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М.Жумабаева, слева от магазина "Жанна"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Московская, справа от магазина "Юлия"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Новоселова, справа от здания товарищества с ограниченной ответственностью "Заградовское"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Коваленко, справа от здания товарищества с ограниченной ответственностью "Агрофирма Есильское"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слева от магазина "Артемка"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слева от магазина "Райгуль"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слева от здания коммунального государственного учреждения "Средняя школа имени Аскара Игибаева"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слева от магазина "Радуга"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справа от магазина "Шолпан"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слева от отделения Казпочты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справа от здания товарищества с ограниченной ответственностью "Азия-Тарангул"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справа от здания коммунального государственного учреждения "Ясновская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слева от здания Республиканского государственного учреждения "Управление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