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b3db" w14:textId="019b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 и культуры, являющимся гражданскими служащими и работающим в сельской местности Есильского района Северо-Казахстанской области, финансируемых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17 мая 2022 года № 19/228. Зарегистрировано в Министерстве юстиции Республики Казахстан 18 мая 2022 года № 28092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 и культуры, являющимся гражданскими служащими и работающим в сельских населенных пунктах Есильского района Северо-Казахстанской области, а также указанным специалистам, работающим в государственных организациях, финансируемых из районного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 Есильского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