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2fb1" w14:textId="d762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марта 2022 года № 17/185. Зарегистрировано в Министерстве юстиции Республики Казахстан 4 апреля 2022 года № 27375. Утратило силу решением маслихата Есильского района Северо-Казахстанской области от 17 октября 2023 года № 9/118</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17.10.2023 </w:t>
      </w:r>
      <w:r>
        <w:rPr>
          <w:rFonts w:ascii="Times New Roman"/>
          <w:b w:val="false"/>
          <w:i w:val="false"/>
          <w:color w:val="ff0000"/>
          <w:sz w:val="28"/>
        </w:rPr>
        <w:t>№ 9/118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(зарегистрировано в Реестре государственной регистрации нормативных правовых актов под № 6096)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года № 17/185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Есильского 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марта 2020 года № 46/290</w:t>
            </w:r>
          </w:p>
        </w:tc>
      </w:tr>
    </w:tbl>
    <w:bookmarkStart w:name="z1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3"/>
    <w:bookmarkStart w:name="z17"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0"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1" w:id="8"/>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2"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3"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4"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5"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6"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13"/>
    <w:bookmarkStart w:name="z27"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28"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9"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Есильского района Северо-Казахстанской области.</w:t>
      </w:r>
    </w:p>
    <w:bookmarkEnd w:id="16"/>
    <w:bookmarkStart w:name="z30"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(далее-Закон), социальная помощь оказывается в порядке, предусмотренном настоящими Правилами.</w:t>
      </w:r>
    </w:p>
    <w:bookmarkEnd w:id="17"/>
    <w:bookmarkStart w:name="z31"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2"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3"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4"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5"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6"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7"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38" w:id="25"/>
    <w:p>
      <w:pPr>
        <w:spacing w:after="0"/>
        <w:ind w:left="0"/>
        <w:jc w:val="both"/>
      </w:pPr>
      <w:r>
        <w:rPr>
          <w:rFonts w:ascii="Times New Roman"/>
          <w:b w:val="false"/>
          <w:i w:val="false"/>
          <w:color w:val="000000"/>
          <w:sz w:val="28"/>
        </w:rPr>
        <w:t>
      2) ко Дню защитника Отечества – 7 мая:</w:t>
      </w:r>
    </w:p>
    <w:bookmarkEnd w:id="25"/>
    <w:bookmarkStart w:name="z39"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0"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1" w:id="28"/>
    <w:p>
      <w:pPr>
        <w:spacing w:after="0"/>
        <w:ind w:left="0"/>
        <w:jc w:val="both"/>
      </w:pPr>
      <w:r>
        <w:rPr>
          <w:rFonts w:ascii="Times New Roman"/>
          <w:b w:val="false"/>
          <w:i w:val="false"/>
          <w:color w:val="000000"/>
          <w:sz w:val="28"/>
        </w:rPr>
        <w:t>
      3) ко Дню Победы – 9 мая:</w:t>
      </w:r>
    </w:p>
    <w:bookmarkEnd w:id="28"/>
    <w:bookmarkStart w:name="z42"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3"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4"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5"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6"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7"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48"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49"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0"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1"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2"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3"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4"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5"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6"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7"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58" w:id="45"/>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59"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0" w:id="47"/>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1"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2"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3"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4"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5"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6"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67" w:id="5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68"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69"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0"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1"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2"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9"/>
    <w:bookmarkStart w:name="z73"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0"/>
    <w:bookmarkStart w:name="z74"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1"/>
    <w:bookmarkStart w:name="z75"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6" w:id="63"/>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63"/>
    <w:bookmarkStart w:name="z77"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78"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5"/>
    <w:bookmarkStart w:name="z79"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0"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1"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2"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3"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4"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5"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6"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7"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88"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89" w:id="76"/>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76"/>
    <w:bookmarkStart w:name="z90"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w:t>
      </w:r>
    </w:p>
    <w:bookmarkEnd w:id="77"/>
    <w:bookmarkStart w:name="z91" w:id="78"/>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w:t>
      </w:r>
    </w:p>
    <w:bookmarkEnd w:id="78"/>
    <w:bookmarkStart w:name="z92" w:id="79"/>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79"/>
    <w:bookmarkStart w:name="z93" w:id="80"/>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(далее-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0"/>
    <w:bookmarkStart w:name="z94" w:id="81"/>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1"/>
    <w:bookmarkStart w:name="z95" w:id="82"/>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"Явленская центральная районная больница", на дополнительное питание – ежемесячно в размере 6 (шесть) месячных расчетных показателей.</w:t>
      </w:r>
    </w:p>
    <w:bookmarkEnd w:id="82"/>
    <w:bookmarkStart w:name="z96" w:id="83"/>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3"/>
    <w:bookmarkStart w:name="z97" w:id="8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11. Социальная помощь предоставляется единовременно и (или) периодически (ежемесячно) без учета доходов следующим категориям граждан: </w:t>
      </w:r>
    </w:p>
    <w:bookmarkEnd w:id="85"/>
    <w:bookmarkStart w:name="z99"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6"/>
    <w:bookmarkStart w:name="z100"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без учета доходов в размере стоимости санаторно-курортного лечения, но не превышающем 50 (пятьдесят) месячных расчетных показателей единовременно.</w:t>
      </w:r>
    </w:p>
    <w:bookmarkEnd w:id="87"/>
    <w:bookmarkStart w:name="z101" w:id="88"/>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учета доходов ежемесячно в размере 6 (шесть) месячных расчетных показателей. </w:t>
      </w:r>
    </w:p>
    <w:bookmarkEnd w:id="88"/>
    <w:bookmarkStart w:name="z102" w:id="89"/>
    <w:p>
      <w:pPr>
        <w:spacing w:after="0"/>
        <w:ind w:left="0"/>
        <w:jc w:val="both"/>
      </w:pPr>
      <w:r>
        <w:rPr>
          <w:rFonts w:ascii="Times New Roman"/>
          <w:b w:val="false"/>
          <w:i w:val="false"/>
          <w:color w:val="000000"/>
          <w:sz w:val="28"/>
        </w:rPr>
        <w:t>
      12.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3"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4" w:id="91"/>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91"/>
    <w:bookmarkStart w:name="z105" w:id="92"/>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утверждаемым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2"/>
    <w:bookmarkStart w:name="z106" w:id="93"/>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93"/>
    <w:bookmarkStart w:name="z107" w:id="9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имеющие лицензии на соответствующие виды банковских операций путем перечисления сумм на лицевые счета заявителей.</w:t>
      </w:r>
    </w:p>
    <w:bookmarkEnd w:id="94"/>
    <w:bookmarkStart w:name="z108" w:id="95"/>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5"/>
    <w:bookmarkStart w:name="z109" w:id="96"/>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6"/>
    <w:bookmarkStart w:name="z110" w:id="97"/>
    <w:p>
      <w:pPr>
        <w:spacing w:after="0"/>
        <w:ind w:left="0"/>
        <w:jc w:val="both"/>
      </w:pPr>
      <w:r>
        <w:rPr>
          <w:rFonts w:ascii="Times New Roman"/>
          <w:b w:val="false"/>
          <w:i w:val="false"/>
          <w:color w:val="000000"/>
          <w:sz w:val="28"/>
        </w:rPr>
        <w:t>
      17. Социальная помощь прекращается в случаях:</w:t>
      </w:r>
    </w:p>
    <w:bookmarkEnd w:id="97"/>
    <w:bookmarkStart w:name="z111" w:id="98"/>
    <w:p>
      <w:pPr>
        <w:spacing w:after="0"/>
        <w:ind w:left="0"/>
        <w:jc w:val="both"/>
      </w:pPr>
      <w:r>
        <w:rPr>
          <w:rFonts w:ascii="Times New Roman"/>
          <w:b w:val="false"/>
          <w:i w:val="false"/>
          <w:color w:val="000000"/>
          <w:sz w:val="28"/>
        </w:rPr>
        <w:t>
      1) смерти получателя;</w:t>
      </w:r>
    </w:p>
    <w:bookmarkEnd w:id="98"/>
    <w:bookmarkStart w:name="z112" w:id="99"/>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99"/>
    <w:bookmarkStart w:name="z113" w:id="100"/>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0"/>
    <w:bookmarkStart w:name="z114" w:id="101"/>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1"/>
    <w:bookmarkStart w:name="z115" w:id="10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2"/>
    <w:bookmarkStart w:name="z116" w:id="103"/>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103"/>
    <w:bookmarkStart w:name="z117" w:id="104"/>
    <w:p>
      <w:pPr>
        <w:spacing w:after="0"/>
        <w:ind w:left="0"/>
        <w:jc w:val="left"/>
      </w:pPr>
      <w:r>
        <w:rPr>
          <w:rFonts w:ascii="Times New Roman"/>
          <w:b/>
          <w:i w:val="false"/>
          <w:color w:val="000000"/>
        </w:rPr>
        <w:t xml:space="preserve"> Глава 5. Заключительное положение</w:t>
      </w:r>
    </w:p>
    <w:bookmarkEnd w:id="104"/>
    <w:bookmarkStart w:name="z118" w:id="105"/>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