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fdcb" w14:textId="b99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Нежинка Нежинского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16 февраля 2022 года № 6. Зарегистрировано в Министерстве юстиции Республики Казахстан 23 февраля 2022 года № 26902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Нежинка и на основании заключения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Нежинка Нежинского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Полевая на улицу Рақымжан Қошқарбаев;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Механическая на улицу Бауыржан Момышұлы.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Нежинского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