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ad04" w14:textId="3a3a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5 ноября 2021 года № 11-9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имени Габита Мусрепова"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ноября 2022 года № 23-3. Зарегистрировано в Министерстве юстиции Республики Казахстан 29 ноября 2022 года № 30810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имени Габита Мусрепова" от 5 ноября 2021 года № 11-9 (зарегистрировано в Реестре государственной регистрации нормативных правовых актов под № 25185)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имени Габита Мусрепова";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имени Габита Мусрепова,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5 ноября 2021 года № 11-9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имени Габита Мусрепова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имени Габита Мусрепова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района имени Габита Мусрепова"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