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b56b" w14:textId="5a4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имени Габита Мусрепова Северо-Казахстанской области от 8 сентября 2022 года № 8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12 октября 2022 года № 9. Зарегистрировано в Министерстве юстиции Республики Казахстан 13 октября 2022 года № 30141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8 сентября 2022 года № 8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№ 29553).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имени Габита Мусрепова.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