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5190" w14:textId="1aa5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8 сентября 2022 года № 8. Зарегистрировано в Министерстве юстиции Республики Казахстан 14 сентября 2022 года № 29553. Утратило силу решением акима района имени Габита Мусрепова СевероКазахстанской области от 12 октября 2022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имени Габита Мусрепова Северо-Казахстанской области от 12.10.2022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 июля 2014 года № 756 "Об утверждении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района имени Габита Мусрепова от 27 августа 2022 года № 8,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Новоишимское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имени Габита Мусрепова Аманжолова Е.К.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