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badf" w14:textId="685b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Талшык Талшыкского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10 ноября 2022 года № 74. Зарегистрирован в Министерстве юстиции Республики Казахстан 14 ноября 2022 года № 30526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Талшык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Талшык Талшыкского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Ломоносова на улицу Әлия Молдағұлова;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Керей 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на улицу Фариза Оңғарсынова;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Шәмші Қалдаяқов;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на улицу Едіге батыр.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Талшыкского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