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156" w14:textId="d661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в Акжарском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2022 года № 22-1. Зарегистрирован в Министерстве юстиции Республики Казахстан 25 августа 2022 года № 29262. Утратило силу решением Акжарского районного маслихата Северо-Казахстанской области от 29 февраля 2024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29.02.2024 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в Акжарском районе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в Акжарском районе Северо-Казахстанской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Акжарского района Северо-Казахстанской области" (далее – уполномоченный орган).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 портале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до 10 числа следующего за отчетным месяцем.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