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f4b" w14:textId="61e4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27 июня 2022 года № 141. Зарегистрировано в Министерстве юстиции Республики Казахстан 4 июля 2022 года № 28696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Акжарского района Северо-Казахстанской области в размере 6 (шести)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