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dc5" w14:textId="fe65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Акжарскому району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июня 2022 года № 21-14. Зарегистрировано в Министерстве юстиции Республики Казахстан 16 июня 2022 года № 28488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Акжарский районный маслихат Северо-Казахстанской 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Акжарскому району Северо-Казахстанской области на 2022 год в сумме 19 (девятнадцать)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