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1526" w14:textId="43c1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9 июня 2022 года № 21-15. Зарегистрировано в Министерстве юстиции Республики Казахстан 16 июня 2022 года № 28477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 размер оказания социальной поддержки по оплате коммунальных услуг и приобретению топлива за счет бюджетных средствттспециалистам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Акжарского района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21-15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Акжарского района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Акжарского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 спискам производится уполномоченным органом с октября по ноябрь текущего года.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Акжарского района Северо-Казахстанской области".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лицам, постоянно проживающим и работающим в сельских населенных пунктах на территории Акжарского района.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один раз в год за счет средств бюджета в размере 2 месячных расчетных показателей.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