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e675" w14:textId="f47e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Акжарского районного маслихата Северо-Казахстанской области от 7 марта 2018 года № 25-1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Акжарского районного маслихата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 марта 2022 года № 15-3. Зарегистрировано в Министерстве юстиции Республики Казахстан 18 марта 2022 года № 27170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от 7 марта 2018 года № 25-1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Акжарского районного маслихата Северо-Казахстанской области" (зарегистрировано в Реестре государственной регистрации нормативных правовых актов под № 4616).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