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a23f" w14:textId="a76a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Акжарского района Северо-Казахстанской области от 22 февраля 2006 года № 51 "Об утверждении Правил оказания социальной помощи семьям, имеющим детей-инвалидов, воспитывающихся и обучающихся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23 февраля 2022 года № 31. Зарегистрировано в Министерстве юстиции Республики Казахстан 2 марта 2022 года № 26998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Акжарского района Северо-Казахстанской области "Об утверждении Правил оказания социальной помощи семьям, имеющим детей-инвалидов, воспитывающихся и обучающихся на дому" от 22 февраля 2006 года № 51 (зарегистрировано в Реестре государственной регистрации нормативных правовых актов под № 13-4-26).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