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c5a" w14:textId="8d9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января 2022 года № 14-4. Зарегистрировано в Министерстве юстиции Республики Казахстан 2 февраля 2022 года № 26714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Акжарского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Акжарского районного маслихата Северо-Казахстанского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Айсаринского сельского округа Акжарского района Северо-Казахстанской области" от 31 марта 2014 года № 22-3 (зарегистрировано в Реестре государственной регистрации нормативных правовых актов под № 2709).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Восходского сельского округа Акжарского района Северо-Казахстанской области" от 31 марта 2014 года № 22-6 (зарегистрировано в Реестре государственной регистрации нормативных правовых актов под № 2710).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Кулыкольского сельского округа Акжарского района Северо-Казахстанской области" от 31 марта 2014 года № 22-9 (зарегистрировано в Реестре государственной регистрации нормативных правовых актов под № 2712).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Майского сельского округа Акжарского района Северо-Казахстанской области" от 31 марта 2014 года № 22-11 (зарегистрировано в Реестре государственной регистрации нормативных правовых актов под № 2713).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Кенащинского сельского округа Акжарского района Северо-Казахстанской области" от 31 марта 2014 года № 22-7 (зарегистрировано в Реестре государственной регистрации нормативных правовых актов под № 2716).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Уялинского сельского округа Акжарского района Северо-Казахстанской области" от 31 марта 2014 года № 22-13 (зарегистрировано в Реестре государственной регистрации нормативных правовых актов под № 2718).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Алкатерекского сельского округа Акжарского района Северо-Казахстанской области" от 31 марта 2014 года № 22-5 (зарегистрировано в Реестре государственной регистрации нормативных правовых актов под № 2701).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Киши-Каройского сельского округа Акжарского района Северо-Казахстанской области" от 31 марта 2014 года № 22-8 (зарегистрировано в Реестре государственной регистрации нормативных правовых актов под № 2711).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Новосельского сельского округа Акжарского района Северо-Казахстанской области" от 31 марта 2014 года № 22-12 (зарегистрировано в Реестре государственной регистрации нормативных правовых актов под № 2717).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Акжаркынского сельского округа Акжарского района Северо-Казахстанской области" от 31 марта 2014 года № 22-4 (зарегистрировано в Реестре государственной регистрации нормативных правовых актов под № 2719).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 для участия в сходе местного сообщества Талшыкского сельского округа Акжарского района Северо-Казахстанской области" от 31 марта 2014 года № 22-14 (зарегистрировано в Реестре государственной регистрации нормативных правовых актов под № 2714).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 для участия в сходе местного сообщества Ленинградского сельского округа Акжарского района Северо-Казахстанской области" от 31 марта 2014 года № 22-10 (зарегистрировано в Реестре государственной регистрации нормативных правовых актов под № 2715).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