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b798" w14:textId="1b8b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Акжарского района Северо-Казахстанской области от 7 ноября 2012 года № 357 "О некоторых вопросах поощрения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21 января 2022 года № 13. Зарегистрировано в Министерстве юстиции Республики Казахстан 21 января 2022 года № 26598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 - Казахстанской области "О некоторых вопросах поощрения граждан, участвующих в обеспечении общественного порядка" от 7 ноября 2012 года № 357 (зарегистрировано в Реестре государственной регистрации нормативных правовых актов за № 1978)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полиции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полиции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внутренних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размеры поощрений граждан, участвующих в обеспечении общественного порядка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Акжарского района Северо-Казахстанской области.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акима Акжарского района Северо-Казахстанской области.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Денежное вознаграждение в размере, не превышающем 10-кратного месячного расчетного показателя.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Ценный подарок стоимостью, не превышающий 10-кратного месячного расчетного показателя.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поощрений граждан, участвующих в обеспечении общественного порядка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определяет вопросы поощрения граждан, участвующих в обеспечении общественного порядка.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обеспечении общественного порядка рассматриваются районной Комиссией при акимате Акжарского района (далее - Комиссия).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Акжарского района Департамента полиции Северо-Казахстанской области Министерства внутренних дел Республики Казахстан" (далее - ОП Акжарского района).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обеспечении общественного порядка.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Акжарского района согласно решению, принятого Комиссией.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Акжарского района за счет средств областного бюджета.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в составе расходов Департамента полиции Северо-Казахстанской области Министерства внутренних дел Республики Казахстан отдельной программой.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Награждение граждан за вклад в обеспечение общественного порядка осуществляется ОП Акжарского района в торжественной обстановке.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