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fbd" w14:textId="d04c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Айыртауского районного маслихата от 20 июля 2022 года № 7-19-13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Айыртауском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2022 года № 7-23-2. Зарегистрировано в Министерстве юстиции Республики Казахстан 6 января 2023 года № 31592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Айыртауском районе" от 20 июля 2022 года № 7-19-13 (зарегистрировано в Министерстве юстиции Республике Казахстан 21 июля 2022 года № 28861)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7-19-13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Айыртауском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Айыртауского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учебного года, установленного в заключении психолого-медико-педагогической консультации.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девяти месячным расчетным показателям в квартал на каждого ребенка с инвалидностью.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