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c053" w14:textId="557c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Айыртауского района Северо-Казахстанской области от 25 апреля 2017 года № 131 "Об утверждении перечня автомобильных дорог общего пользования районного значения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4 октября 2022 года № 377. Зарегистрировано в Министерстве юстиции Республики Казахстан 5 октября 2022 года № 30041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утверждении перечня автомобильных дорог общего пользования районного значения Айыртауского района Северо-Казахстанской области" от 25 апреля 2017 года № 131 (зарегистрировано в Реестре государственной регистрации нормативных правовых актов за № 4223)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перечня автомобильных дорог районного значения по Айыртаускому району Северо-Казахстанской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 Утвердить перечень автомобильных дорог районного значения по Айыртаускому району Северо-Казахстанской области согласно 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2017 года № 131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по Айыртаускому району Северо-Казахстанской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КСТАІ-61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Лобаново-Зеренда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- санаторий "Шалкар-Су"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Елецкое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Аксеновка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Красногорка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Агынтай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Новосветловка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Ботай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Шукирлик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Прекрасное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Коскуль-Шукирлик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Галицино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Акан-Серэ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Айыртауское-Шоккарагай-Сарыбулак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Шолакозек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Елецкое-Колесниковка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Карасевка-Бирлестык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Сырымбет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Матвеевка-Малосергеевка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Красново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Верхний Бурлук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Альжан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 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Саумалколь-Сырымбет-Каракамыс-Светлое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 - Нижний-Бурлук - Приозерное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Константиновка-Аканбурлык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Арыкбалык-Карасай Батыр-Орловка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Гусаковка-Береславка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Нижний-Бурлук - Куспек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- Казанка - Всеволодовка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Саумалколь-Новоукраинка-Каратал-Казанка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– Петропавловка - Карловка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станции Уголки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- санаторий "Шалкар-Су"- детский оздоровительный центр "Сокол"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– база отдыха "Аршалы" - детский оздоровительный лагерь "Карлыгаш"-база отдыха "Боровушка"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"Солнечное ВИП"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Никольское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 - контрольно-пропускной пункт республиканского государственного учреждения "Государственный национальный природный парк "Кокшетау" Комитета лесного хозяйства и животного мира Министерства экологии, геологии и природных ресурсов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– республиканское государственное казенное предприятие "Государственный историко-культурный музей-заповедник "Ботай" Комитета культуры Министерства культуры и 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усадьбы Айганым до коммунального государственного казенного предприятия "Сырымбетский историко-этнографический музей имени Шокана Уалиханова управления культуры, развития языков и архивного дела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санаторию "Дом матери и ребенка"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"Солнечное ВИП" - смотровая площадка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областной дороги КТ-65 "Арыкбалык - Саумалколь" - 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областной дороги КСТ-62 "Еленовка-Арыкбалык - Чистополье - Есиль" и от села Имантау до Промышленного комбината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Имантау до берега озера Имантау со стороны Татарского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районной дороги КТАІ-65 "Саумалколь-Сырымбет - Каракамыс - Светлое" - усадьба Айганым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Орлиногор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