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dace" w14:textId="9fcd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сентября 2022 года № 7-20-14. Зарегистрировано в Министерстве юстиции Республики Казахстан 22 сентября 2022 года № 29760. Утратило силу решением Айыртауского районного маслихата Северо-Казахстанской области от 29 марта 2024 года № 8-13-1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 Правилах оказания малообеспеченным семьям (гражданам) жилищной помощи на содержание жилья и оплату коммунальных услуг" от 25 июля 2012 года №5-6-3 (зарегистрировано в Реестре государственной регистрации нормативных правовых актов под № 13-3-161)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Айыртауском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Айыртауском районе согласно приложению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малообеспеченным семьям (гражданам) жилищной помощи на содержание жилья и оплату коммунальных услуг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7-20-14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2012 года № 5-6-3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Айыртауском районе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Айыртауском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занятости, социальных программ акимата Айыртауского района" (далее – уполномоченный орган).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