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b156" w14:textId="848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сентября 2022 года № 353. Зарегистрировано в Министерстве юстиции Республики Казахстан 16 сентября 2022 года № 29619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тариф на регулярные социально значимые перевозки пассажиров на территории Айыртауского 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353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регулярные социально значимые перевозки пассажиров на территории Айыртауского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–товарищество с ограниченной ответственностью "МиК"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