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7330" w14:textId="d3e7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на территории Айыртауского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17 февраля 2022 года № 7-15-5. Зарегистрировано в Министерстве юстиции Республики Казахстан 24 февраля 2022 года № 26914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Казахстан", пункта 5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 маслихат Айыртауского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ставку туристского взноса на территории Айыртауского района Северо-Казахстанской области 0 (ноль) процентов от стоимости пребывания с 1 января по 31 декабря 2022 года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