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9104" w14:textId="4279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Петропавловского городского маслихата от 18 января 2016 года № 6 "Об определении размера и порядка оказания жилищной помощи в городе Петропавловск"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декабря 2022 года № 2. Зарегистрировано в Министерстве юстиции Республики Казахстан 5 января 2023 года № 31575. Утратило силу решением Петропавловского городского маслихата Северо-Казахстанской области от 27 марта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Петропавловского городского маслихата от 18 января 2016 года № 6 "Об определении размера и порядка оказания жилищной помощи в городе Петропавловск" (зарегистрировано в Реестре государственной регистрации нормативных правовых актов под № 3620),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 за счет бюджетных средств малообеспеченным семьям (гражданам).".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