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c39f3" w14:textId="75c39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Петропавловского городского маслихата от 16 октября 2020 года № 5 "О возмещении затрат на обучение на дому детей с ограниченными возможностями из числа инвалидов по индивидуальному учебному плану"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Петропавловского городского маслихата Северо-Казахстанской области от 16 ноября 2022 года № 7. Зарегистрировано в Министерстве юстиции Республики Казахстан 18 ноября 2022 года № 30612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Петропавловский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Петропавловского городского маслихата "О возмещении затрат на обучение на дому детей с ограниченными возможностями из числа инвалидов по индивидуальному учебному плану" от 16 октября 2020 года № 5 (зарегистрировано в Реестре государственной регистрации нормативных правовых актов под № 6597)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городе Петропавловск";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городе Петропавловск согласно приложению к настоящему решению.";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Петропавловского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Петропавловского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2022 года №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Петропавловского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2020 года № 5</w:t>
            </w:r>
          </w:p>
        </w:tc>
      </w:tr>
    </w:tbl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городе Петропавловск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городе Петропавловск разработаны в соответствии с Правилами оказания государственной услуги "Возмещение затрат на обучение на дому детей-инвалидов", утверждҰнными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(зарегистрировано в Реестре государственной регистрации нормативных правовых актов под № 22394) (далее - Правила возмещения затрат).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акимата города Петропавловска" на основании справки из учебного заведения города Петропавловска, подтверждающей факт обучения ребенка с инвалидностью на дому.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 независимо от дохода семьи.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до окончания срока, установленного в заключении областной психолого-медико-педагогической консультации.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(достижение ребенка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документов, необходимых для возмещения затрат на обучение предоставляется согласно приложению 3 к Правилам возмещения затрат, при этом кандасами для идентификации личности вместо документа, удостоверяющего личность, предоставляется удостоверение кандаса. 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Размер возмещения затрат на обучение на дому детей с ограниченными возможностями, из числа детей с инвалидностью, по индивидуальному учебному плану равен пяти месячным расчетным показателям на каждого ребенка с инвалидностью ежемесячно. 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 для отказа в возмещении затрат на обучение предусмотрены строкой 9 приложения 3 к Правилам возмещения затрат.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