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9ee2" w14:textId="38a9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в городе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города Петропавловска Северо-Казахстанской области от 27 июля 2022 года № 15. Зарегистрировано в Министерстве юстиции Республики Казахстан 28 июля 2022 года № 28934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 Правительства Республики Казахстан "Об утверждении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города Петропавловска от 04 июля 2022 года № 7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Петропавловска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