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757c" w14:textId="0ef7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29 марта 2022 года № 70 "Об утверждении перечня субсидируемых видов удобрений (за исключением органических)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30 декабря 2022 года № 292. Зарегистрировано в Министерстве юстиции Республики Казахстан 30 декабря 2022 года № 31515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29 марта 2022 года № 70 "Об утверждении перечня субсидируемых видов удобрений (за исключением органических)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2022 год" (зарегистрировано в Реестре государственной регистрации нормативных правовых актов № 27267)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 № 70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11 682 000 000,00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11 682 000 000,00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