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6721" w14:textId="7266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15 апреля 2022 года № 78 "Об утверждении объема бюджетных средств на субсидирование развития семеноводства по Северо-Казахстанской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октября 2022 года № 238. Зарегистрировано в Министерстве юстиции Республики Казахстан 27 октября 2022 года № 30331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объема бюджетных средств на субсидирование развития семеноводства по Северо-Казахстанской области на 2022 год" от 15 апреля 2022 года № 78 (зарегистрировано в Реестре государственной регистрации нормативных правовых актов под № 27738)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 № 78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526 524 937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265 564 462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755 501 341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1 604 572 000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