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44f9" w14:textId="4fc4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10 декабря 2021 года № 12/1 "Об утверждении областного бюджета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сентября 2022 года № 21/2. Зарегистрировано в Министерстве юстиции Республики Казахстан 6 октября 2022 года № 30059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2022-2024 годы" от 10 декабря 2021 года № 12/1 (зарегистрировано в Реестре государственной регистрации нормативных правовых актов под № 25929)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409 378 230,2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39 177 335,9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2 934 879,8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- 848 621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366 417 393,5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382 632 464,4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13 674 732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25 686 203,5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12 011 471,5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29 955 154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29 955 154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-16 884 120,2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16 884 120,2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16 039 872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11 355 828,8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12 200 077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доходы областного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по нормативам распределения доходов, установленным областным маслихатом;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негативное воздействие на окружающую среду;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выдачу или продление разрешения на привлечение иностранной рабочей силы в Республику Казахстан.";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2022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- 100 процентов;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Установить, что доходы областного бюджета формируются за счет следующих неналоговых поступлений: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дебиторской, депонентской задолженности государственных учреждений, финансируемых из местного бюджета;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средств, ранее полученных из областного бюджета;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обеспечение прав и улучшение качества жизни инвалидов в Республике Казахстан;";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409 378 230,2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39 177 335,9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36 395 443,9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366 417 393,5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52 761 755,5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52 761 755,5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382 632 464,4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3 080 961,9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126 955 823,8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112 529 330,6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12 785 482,3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развития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14 648 831,1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3 051 056,2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10 662 835,4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61 467 911,9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61 467 911,9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25 686 203,5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18 888 407,6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-16 884 120,2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8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215 039 641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68 505 810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-14 503 417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0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3 232 922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-4 713 566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12/1</w:t>
            </w:r>
          </w:p>
        </w:tc>
      </w:tr>
    </w:tbl>
    <w:bookmarkStart w:name="z11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2022 год за счет свободных остатков бюджетных средств, сложившихся на 1 января 2022 года, и возврата неиспользованных (недоиспользованных) в 2021 году целевых трансфертов из областного бюджета и республиканского бюджета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4 957 627,7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(наружные инженерные сети)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учебно-лабораторного корпуса "Kozybaev University Teaching and research center" Северо-Казахстанского университета имени Манаша Козыбаева, находящегося по адресу: город Петропавловск улица Пушкина, 86 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локального источника водоснабжения с разводящими сетями в селе Айыртау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корпуса № 2 по адресу: Кызылжарский район, село Тепличное, улица Орман, здание 36 (корректировка)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10 008 943,3</w:t>
            </w:r>
          </w:p>
        </w:tc>
      </w:tr>
    </w:tbl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внутренних займов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250 посещений в смену в городе Петропавловске (микрорайон "Жас Оркен")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33 002,1</w:t>
            </w:r>
          </w:p>
        </w:tc>
      </w:tr>
    </w:tbl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Доиспользование в 2022 году неиспользованных (недоиспользованных) сумм целевых трансфертов на развитие, выделенных из республиканского бюджета в 2021 году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специализированной школы-интерната-колледжа олимпийского резерва в городе Петропавловске (с наружными инженерными сетями и благоустройством)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