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d28e2" w14:textId="38d28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карантинного режима на территории районов Северо-Казахстанской области и внесении изменений в постановление акимата Северо–Казахстанской области от 29 апреля 2020 года № 100 "Об установлении карантинной зоны на территории районов Айыртауского, Акжарского, Аккайынского, Жамбылского, Магжана Жумабаева, имени Габита Мусрепова, Тайыншинского, Тимирязевского, Уалихановского, Шал акына с введением карантинного режима"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7 сентября 2022 года № 199. Зарегистрировано в Министерстве юстиции Республики Казахстан 12 сентября 2022 года № 29534. Утратило силу постановлением акимата Северо-Казахстанской области от 17 ноября 2025 года № 304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карантине растений", на основании представления Северо-Казахстанской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 от 06 апреля 2022 года № 03-169,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Отменить карантинный режим на территории районов Северо-Казахстанской области в объемах зараженных площадей на следующих земельных участках: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Акжарский район, площадь заражения - 73,1 гектар горчак ползучий;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Жамбыльский район, площадь заражения - 190,01 гектар горчак ползучий;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район имени Магжана Жумабаева, площадь заражения - 204 гектар горчак ползучий;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Тимирязевский район, площадь заражения - 1840,082 гектар горчак ползучий;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Уалихановский район, площадь заражения - 1160,5 гектар горчак ползучий;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район Шал Акына, площадь заражения - 58 гектар горчак ползучий.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Северо–Казахстанской области "Об установлении карантинной зоны на территории районов Айыртауского, Акжарского, Аккайынского, Жамбылского, Магжана Жумабаева, имени Габита Мусрепова, Тайыншинского, Тимирязевского, Уалихановского, Шал акына с введением карантинного режима" от 29 апреля 2020 года № 100 (зарегистрировано в Реестре государственной регистрации нормативных правовых актов за № 6284) следующие изменения: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 "Об установлении карантинной зоны с введением карантинного режима";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Установить карантинную зону с введением карантинного режима по горчаку ползучему на территориях хозяйствующих субъектов, согласно приложению к настоящему постановлению.";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сельского хозяйства и земельных отношений акимата Северо-Казахстанской области" в установленном законодательством Республики Казахстан порядке обеспечить: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2022 года № 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апреля 2020 года № 100</w:t>
            </w:r>
          </w:p>
        </w:tc>
      </w:tr>
    </w:tbl>
    <w:bookmarkStart w:name="z3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по горчаку ползучему на территориях хозяйствующих субъектов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заражения,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под обработку, гектар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"Достық - Дән"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"Исагали"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"Бірлік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"Байкал"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"Асхат"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"Анар"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"Дархан"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"Талшик Астык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"Данияров"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"Поле"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"Дауыт Астык 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"Буланбай"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"Бекзат"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"Майское -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"Нугман"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"Кенес"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"Богенбай"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"Талшик Астык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"Егемендік -2017"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"Акниет Агро и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9,9309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"Тендик"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"Нур КААД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"Сәтті - Жер"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"Ансар"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2,2313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"Талшик Астык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10,9081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"Данияров"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6,6358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"Нур КААД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5,5112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"Altyn Jer Agro"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8,5429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"Данил"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"Арман"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"Шалкар"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"Талшик Астык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13,7757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"Ерлан"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3,8064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"Руслан"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6,6566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"Природа"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"Еркем"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"Кома"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"Светлана"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"Монтык"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"Деметра"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"Лад"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"Раздолье"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"Лина"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"НР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"Зайда"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"Кристина"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"Талшик Астык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"Светлый путь"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"Сүт"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"Феникс 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Южное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"НТС -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"Егін Жай Зерно"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"Мария"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 Сев"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"Колос"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"Светлана"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"Астык"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"Амира"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"КазАвтоДор"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"Айнур 2030"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"Булат"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"Турнова"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"Медний"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"Казавтодор"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"Бейсембаева"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"Азат"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"Rich Nomad Nord"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Габита Мусрепова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"Целинное - 2004"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9,0863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"Береке -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"Дружба"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"Кужен"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"Агро Мир"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"Намыс"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 - Есиль"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 - Ломоносовка"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"Ишим -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"Янтарь - 98"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"Нежинка - Ерке"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"Буденное СК"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"Астык - Привольный"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"Колос"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"Ерлан"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"Мурагер"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"Яна"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"Юрий и К- 2005"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"Береке-Брилевка"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"Возвышенка - СК"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"Даулет"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"Целинный -2001"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"Бірлік"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"Астык Мол"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"Атамекен - Агро - Целинный"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"El invest agro"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"СП Гаршино"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"Корель"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"Фраш"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"Азко"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"Жигер - Кокше"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"Баис"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"Балдиков Кошан"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"Акселеу"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"Малая Бобровка"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"КазСтрой Трейд"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"Племзавод Алабота"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акционерного общества "Национальная компания Қазақстан темір жолы" Акмолинское отделение магистральной сети"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"Гильмизянов"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"Макашев"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"Лидер СКТ"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"СТЮ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"Анар"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в форме простого товарищества "Раимбек и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"Родник-2"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"Ерназ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"Мичуринский"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"Сагат СК"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"Райт А.А."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"Первышин А.Ю."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Автодорога Амангельды-Каратерек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"Жолдасбай -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"Ибрахим -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"Кызылту -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товарищество "Искаков и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"Ибрагимов и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"Кзылту - Астык"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"Төрт - түлік"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"Болашак -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"Unite Инвест"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"АФ Кзылту -Нан"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"Айдана"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"Кадр"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"АФ Кзылту -Нан"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"АФ Кзылту -Нан"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Автодорога Кишкенеколь-Тельжан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"Кзылту - Астык"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0,1116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"Асыл Логистикс"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"Шал акын АГРО - 2020"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"Асыл Логистикс"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"Пармен -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"Ботагоз"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"Городецкое"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"Асыл Логистикс"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"Верд"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"Дюсеке Жер"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125786,8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