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42c" w14:textId="264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31 августа 2022 года № 20/8. Зарегистрировано в Министерстве юстиции Республики Казахстан 5 сентября 2022 года № 29410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расчҰта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Северо-Казахстанской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учҰта питьевой воды – 100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12.12.2024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