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e763" w14:textId="747e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10 декабря 2021 года № 12/1 "Об утверждении областного бюджета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8 июня 2022 года № 17/1. Зарегистрировано в Министерстве юстиции Республики Казахстан 17 июня 2022 года № 28512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2022-2024 годы" от 10 декабря 2021 года № 12/1 (зарегистрировано в Реестре государственной регистрации нормативных правовых актов под № 25929)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Северо-Казахстанской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405 069 093,9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36 502 351,1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2 149 369,2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2 602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366 414 771,6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379 057 339,7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13 299 371,4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24 884 384,5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11 585 013,1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29 955 154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29 955 154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-17 242 771,2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17 242 771,2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16 039 872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10 997 177,8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12 200 077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15), 46), 48) исключить;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47) изложить в новой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2021-2025 годы;";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50), 51), 52), 53), 54), 55), 56)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субсидирование развития племенного животноводства, повышения продуктивности и качества продукции животноводства;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субсидирование стоимости удобрений (за исключением органических);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субсидирование развития производства приоритетных культур;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молодежи бесплатным техническим и профессиональным образованием по востребованным специальностям;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сохранение археологических памятников;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повышение эффективности деятельности депутатов маслихатов.";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областном бюджете на 2022 год поступление целевых трансфертов на развитие из республиканского бюджета, в том числе на: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образования;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инженерной и транспортной (благоустройство) инфраструктуры в областных центрах;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индустриальной инфраструктуры;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 (или) обустройство инженерно-коммуникационной инфраструктуры;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и (или) реконструкцию жилья коммунального жилищного фонда в рамках пилотных проектов по новой схеме;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уставного капитала АО "Социально-предпринимательская корпорация "Солтүстік";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реализацию бюджетных инвестиционных проектов в малых и моногородах.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2022-2024 годы".";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областном бюджете на 2022 год поступление целевых трансфертов на развитие за счет целевого трансферта из Национального фонда Республики Казахстан, в том числе на: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(или) реконструкцию жилья коммунального жилищного фонда;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бюджетных инвестиционных проектов в малых и моногородах;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социальной и инженерной инфраструктуры в сельских населенных пунктах в рамках проекта "Ауыл-Ел бесігі".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2022-2024 годы".";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12-1, 12-2 следующего содержания: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 в областном бюджете на 2022 год поступление целевых текущих трансфертов за счет гарантированного трансферта из Национального фонда Республики Казахстан, в том числе на: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продуктивной занятости;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закуп вакцин и других иммунобиологических препаратов;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материально-техническое оснащение организаций здравоохранения на местном уровне;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приоритетных проектов транспортной инфраструктуры.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за счет гарантированного трансферта из Национального фонда Республики Казахстан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2022-2024 годы".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Учесть в областном бюджете на 2022 год поступление целевых трансфертов на развитие за счет гарантированного трансферта из Национального фонда Республики Казахстан, в том числе на: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здравоохранения;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за счет гарантированного трансферта из Национального фонда Республики Казахстан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2022-2024 годы".";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микрокредитования в сельских населенных пунктах и малых городах.";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2022 года № 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405 069 093,9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33 740 763,1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366 414 771,6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52 759 133,6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52 759 133,6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379 057 339,7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и оценка документации по вопросам бюджетных инвестиций и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127 422 900,9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поддержки обучающимся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одаренных детей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3 526 456,2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11 132 402,9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амбулаторно-поликлинических услуг и медицинских услуг субъектами сельского здравоохранения, за исключением оказываемой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12 732 611,3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11 340 389,3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престарелых и инвалидов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детей-инвалидов в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 для детей с нарушениями функций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инвалидов с психоневрологическими заболеваниями, в психоневрологических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престарелых, инвалидов,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детей-инвалидов с психоневрологическими патологиями в детских психоневрологических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развития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обучающихся и воспитанников организаций образования очной формы обучения в виде льготного проезда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общественном транспорте (кроме такси)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20 646 435,2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20 646 435,2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энергетики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10 552 296,9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14 267 495,9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73 483 996,8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сфере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использованием и охраной земель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удобрений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9 998 856,2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9 919 058,2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строительства, архитектуры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архитектурно-строительного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архитектурно-строительного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лицензирования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24 829 444,6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24 829 444,6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развития предпринимательства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государственной поддержки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программы поддержки и развития бизнеса "Дорожная карта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программы поддержки и развития бизнеса "Дорожная карта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или корректировка, а также проведение необходимых экспертиз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60 992 971,4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60 992 971,4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13 299 371,4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24 884 384,5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19 169 936,6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18 086 588,6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18 086 588,6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специализированных организаций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механизмов стабилизации цен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11 545 192,7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-17 242 771,2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2022 года № 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17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2022 год за счет свободных остатков бюджетных средств, сложившихся на 1 января 2022 года, и возврата неиспользованных (недоиспользованных) в 2021 году целевых трансфертов из областного бюджета и республиканского бюджета</w:t>
      </w:r>
    </w:p>
    <w:bookmarkEnd w:id="132"/>
    <w:bookmarkStart w:name="z17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10 103 086,1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1 475 628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университета имени Манаша Козыбаева, находящегося по адресу: город Петропавловск улица Пушкина, 86 Б (наружные инженерные сети)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учебно-лабораторного корпуса "Kozybaev University Teaching and research center" Северо-Казахстанского университета имени Манаша Козыбаева, находящегося по адресу: город Петропавловск улица Пушкина, 86 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источника водоснабжения с разводящими сетями в селе Айыртау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корпуса № 2 по адресу: Кызылжарский район, село Тепличное, улица Орман, здание 36 (корректировка)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9 950 804,7</w:t>
            </w:r>
          </w:p>
        </w:tc>
      </w:tr>
    </w:tbl>
    <w:bookmarkStart w:name="z18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 счет внутренних займов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33 002,1</w:t>
            </w:r>
          </w:p>
        </w:tc>
      </w:tr>
    </w:tbl>
    <w:bookmarkStart w:name="z18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Доиспользование в 2022 году неиспользованных (недоиспользованных) сумм целевых трансфертов на развитие, выделенных из республиканского бюджета в 2021 году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специализированной школы-интерната-колледжа олимпийского резерва в городе Петропавловске (с наружными инженерными сетями и благоустройством)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