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ffd77" w14:textId="63ffd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Северо-Казахстанского областного маслихата от 30 марта 2018 года № 20/12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Северо-Казахстанского областного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16 марта 2022 года № 15/15. Зарегистрировано в Министерстве юстиции Республики Казахстан 29 марта 2022 года № 27251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Северо-Казахстанского областного маслихата" от 30 марта 2018 года № 20/12 (зарегистрирован в Реестре государственной регистрации нормативных правовых актов под № 4659).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Северо-Казахстанского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