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e58" w14:textId="1a8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марта 2022 года № 61. Зарегистрировано в Министерстве юстиции Республики Казахстан 29 марта 2022 года № 27245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из Австралии, стран Северной и Южной Америки, стран Европы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6 224 880,2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61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50 до 400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и не более 400 голов маточного поголовья возрастом от 18 месяцев;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молочного и молочно-мясного направления (от 400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400 голов маточного поголовья возрастом от 18 месяцев;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18 месяцев;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8 месяцев;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36 месяцев;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 менее 50 голов маточного поголовья возрастом от 12 месяцев;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соответствие данных поголовья в ИБСПР и ИСЖ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