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dd56b" w14:textId="1fdd5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Северо-Казахстанской области от 27 декабря 2018 года № 375 "Об определении Перечня должностей специалистов в области здравоохранения, социального обеспечения, образования, культуры, спорта, ветеринарии, лесного хозяйства и особо охраняемых природных территорий, являющихся гражданскими служащими и работающих в сельской местности"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25 февраля 2022 года № 41. Зарегистрировано в Министерстве юстиции Республики Казахстан 4 марта 2022 года № 27016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Акимат Северо-Казахстанской области ПОСТАНОВЛЯЕТ: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определении Перечня должностей специалистов в области здравоохранения, социального обеспечения, образования, культуры, спорта, ветеринарии, лесного хозяйства и особо охраняемых природных территорий, являющихся гражданскими служащими и работающих в сельской местности" от 27 декабря 2018 года № 375 (зарегистрировано в Реестре государственной регистрации нормативных правовых актов под № 5112)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Перечня должностей специалистов в области здравоохранения, социального обеспечения, образования, культуры, спорта и лесного хозяйства, являющихся гражданскими служащими и работающих в сельской местности Северо-Казахстанской области";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Определить Перечень должностей специалистов в области здравоохранения, социального обеспечения, образования, культуры, спорта и лесного хозяйства, являющихся гражданскими служащими и работающих в сельской местности Северо-Казахстанской области, согласно приложению к настоящему постановлению.";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Северо-Казахстанской области по курирующим вопросам.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Северо-Казахстанский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областной маслихат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февраля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375</w:t>
            </w:r>
          </w:p>
        </w:tc>
      </w:tr>
    </w:tbl>
    <w:bookmarkStart w:name="z2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здравоохранения, социального обеспечения, образования, культуры, спорта и лесного хозяйства, являющихся гражданскими служащими и работающих в сельской местности Северо-Казахстанской области</w:t>
      </w:r>
    </w:p>
    <w:bookmarkEnd w:id="9"/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Должности специалистов образования:</w:t>
      </w:r>
    </w:p>
    <w:bookmarkEnd w:id="10"/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государственного учреждения и государственного казенного предприятия областного значения;</w:t>
      </w:r>
    </w:p>
    <w:bookmarkEnd w:id="11"/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руководителя государственного учреждения и государственного казенного предприятия областного значения;</w:t>
      </w:r>
    </w:p>
    <w:bookmarkEnd w:id="12"/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государственного учреждения и государственного казенного предприятия областного значения: методического кабинета (центра);</w:t>
      </w:r>
    </w:p>
    <w:bookmarkEnd w:id="13"/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государственного учреждения и государственного казенного предприятия областного значения: психолого-медико-педагогической консультации;</w:t>
      </w:r>
    </w:p>
    <w:bookmarkEnd w:id="14"/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руководитель государственного учреждения и государственного казенного предприятия районного значения (кроме малокомплектной школы, дошкольной организаций образования, методического кабинета (центра), кабинет психолого-педагогической коррекции); </w:t>
      </w:r>
    </w:p>
    <w:bookmarkEnd w:id="15"/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заместитель руководителя государственного учреждения и государственного казенного предприятия районного значения (кроме малокомплектной школы); </w:t>
      </w:r>
    </w:p>
    <w:bookmarkEnd w:id="16"/>
    <w:bookmarkStart w:name="z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государственного учреждения и государственного казенного предприятия районного значения: малокомплектной школы, дошкольной организации образования, методического кабинета (центра), кабинета психолого-педагогической коррекции;</w:t>
      </w:r>
    </w:p>
    <w:bookmarkEnd w:id="17"/>
    <w:bookmarkStart w:name="z3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заместитель руководителя государственного учреждения и государственного казенного предприятия районного значения: малокомплектной школы;</w:t>
      </w:r>
    </w:p>
    <w:bookmarkEnd w:id="18"/>
    <w:bookmarkStart w:name="z3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заведующий (руководитель) отделения государственного учреждения и государственного казенного предприятия областного значения;</w:t>
      </w:r>
    </w:p>
    <w:bookmarkEnd w:id="19"/>
    <w:bookmarkStart w:name="z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преподаватель организации технического и профессионального, послесреднего образования;</w:t>
      </w:r>
    </w:p>
    <w:bookmarkEnd w:id="20"/>
    <w:bookmarkStart w:name="z3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учителя всех специальностей дошкольного, начального, основного среднего, общего среднего образования, специальных (коррекционных) и специализированных организаций образования - специалисты высшего, среднего уровня квалификации высшей, первой, второй категорий и без категории;</w:t>
      </w:r>
    </w:p>
    <w:bookmarkEnd w:id="21"/>
    <w:bookmarkStart w:name="z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учитель-дефектолог (олигофренопедагог, сурдопедагог, тифлопедагог) - специалисты высшего уровня квалификации высшей, первой, второй категорий и без категории;</w:t>
      </w:r>
    </w:p>
    <w:bookmarkEnd w:id="22"/>
    <w:bookmarkStart w:name="z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учитель-логопед - специалисты высшего уровня квалификации высшей, первой, второй категорий и без категории;</w:t>
      </w:r>
    </w:p>
    <w:bookmarkEnd w:id="23"/>
    <w:bookmarkStart w:name="z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преподаватель-организатор начальной военной подготовки - специалисты высшего, среднего уровня квалификации высшей, первой, второй категорий и без категории;</w:t>
      </w:r>
    </w:p>
    <w:bookmarkEnd w:id="24"/>
    <w:bookmarkStart w:name="z4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мастер производственного обучения организаций технического и профессионального, послесреднего образования - специалисты высшего, среднего уровня квалификации высшей, первой, второй категорий и без категории;</w:t>
      </w:r>
    </w:p>
    <w:bookmarkEnd w:id="25"/>
    <w:bookmarkStart w:name="z4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вожатый - специалисты высшего, среднего уровня квалификации высшей, первой, второй категорий и без категории;</w:t>
      </w:r>
    </w:p>
    <w:bookmarkEnd w:id="26"/>
    <w:bookmarkStart w:name="z4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воспитатель - специалисты высшего, среднего уровня квалификации высшей, первой, второй категорий и без категории;</w:t>
      </w:r>
    </w:p>
    <w:bookmarkEnd w:id="27"/>
    <w:bookmarkStart w:name="z4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методист (основных служб) - специалисты высшего, среднего уровня квалификации высшей, первой, второй категорий и без категории;</w:t>
      </w:r>
    </w:p>
    <w:bookmarkEnd w:id="28"/>
    <w:bookmarkStart w:name="z4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инструктор по физкультуре (основных служб) - специалисты высшего, среднего уровня квалификации высшей, первой, второй категорий и без категории;</w:t>
      </w:r>
    </w:p>
    <w:bookmarkEnd w:id="29"/>
    <w:bookmarkStart w:name="z4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музыкальный руководитель (основных служб) - специалисты высшего, среднего уровня квалификации высшей, первой, второй категорий и без категории;</w:t>
      </w:r>
    </w:p>
    <w:bookmarkEnd w:id="30"/>
    <w:bookmarkStart w:name="z4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педагог дополнительного образования - специалисты высшего, среднего уровня квалификации высшей, первой, второй категорий и без категории; </w:t>
      </w:r>
    </w:p>
    <w:bookmarkEnd w:id="31"/>
    <w:bookmarkStart w:name="z5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педагог-организатор - специалисты высшего, среднего уровня квалификации высшей, первой, второй категорий и без категории;</w:t>
      </w:r>
    </w:p>
    <w:bookmarkEnd w:id="32"/>
    <w:bookmarkStart w:name="z5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педагог-психолог - специалисты высшего уровня квалификации высшей, первой, второй категорий и без категории;</w:t>
      </w:r>
    </w:p>
    <w:bookmarkEnd w:id="33"/>
    <w:bookmarkStart w:name="z5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социальный педагог - специалисты высшего уровня квалификации высшей, первой, второй категорий и без категории;</w:t>
      </w:r>
    </w:p>
    <w:bookmarkEnd w:id="34"/>
    <w:bookmarkStart w:name="z5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лаборант - специалисты высшего, среднего уровня квалификации высшей, первой, второй категорий и без категории;</w:t>
      </w:r>
    </w:p>
    <w:bookmarkEnd w:id="35"/>
    <w:bookmarkStart w:name="z5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тренер-преподаватель - специалисты высшего, среднего уровня квалификации без категории;</w:t>
      </w:r>
    </w:p>
    <w:bookmarkEnd w:id="36"/>
    <w:bookmarkStart w:name="z5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логопед - специалисты высшего уровня квалификации высшей, первой, второй категорий и без категории;</w:t>
      </w:r>
    </w:p>
    <w:bookmarkEnd w:id="37"/>
    <w:bookmarkStart w:name="z5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психолог - специалисты высшего уровня квалификации высшей, первой, второй категорий и без категории;</w:t>
      </w:r>
    </w:p>
    <w:bookmarkEnd w:id="38"/>
    <w:bookmarkStart w:name="z5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врачи всех специальностей - специалисты высшего уровня квалификации высшей, первой, второй категорий и без категории;</w:t>
      </w:r>
    </w:p>
    <w:bookmarkEnd w:id="39"/>
    <w:bookmarkStart w:name="z5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медицинская (ий) сестра (брат) - специалисты высшего, среднего уровня квалификации высшей, первой, второй категорий и без категории;</w:t>
      </w:r>
    </w:p>
    <w:bookmarkEnd w:id="40"/>
    <w:bookmarkStart w:name="z5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диетическая сестра - специалисты среднего уровня квалификации высшей, первой, второй категорий и без категории;</w:t>
      </w:r>
    </w:p>
    <w:bookmarkEnd w:id="41"/>
    <w:bookmarkStart w:name="z6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заведующий библиотекой;</w:t>
      </w:r>
    </w:p>
    <w:bookmarkEnd w:id="42"/>
    <w:bookmarkStart w:name="z6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заведующий мастерской;</w:t>
      </w:r>
    </w:p>
    <w:bookmarkEnd w:id="43"/>
    <w:bookmarkStart w:name="z6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руководитель (заведующий) лагерем;</w:t>
      </w:r>
    </w:p>
    <w:bookmarkEnd w:id="44"/>
    <w:bookmarkStart w:name="z6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руководитель (заведующий) интернатом;</w:t>
      </w:r>
    </w:p>
    <w:bookmarkEnd w:id="45"/>
    <w:bookmarkStart w:name="z6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методист - специалисты высшего и среднего уровня квалификации;</w:t>
      </w:r>
    </w:p>
    <w:bookmarkEnd w:id="46"/>
    <w:bookmarkStart w:name="z6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библиограф - специалисты высшего и среднего уровня квалификации;</w:t>
      </w:r>
    </w:p>
    <w:bookmarkEnd w:id="47"/>
    <w:bookmarkStart w:name="z6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библиотекарь - специалисты высшего и среднего уровня квалификации;</w:t>
      </w:r>
    </w:p>
    <w:bookmarkEnd w:id="48"/>
    <w:bookmarkStart w:name="z6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аккомпаниатор - специалисты высшего и среднего уровня квалификации;</w:t>
      </w:r>
    </w:p>
    <w:bookmarkEnd w:id="49"/>
    <w:bookmarkStart w:name="z6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концертмейстер - специалисты высшего и среднего уровня квалификации;</w:t>
      </w:r>
    </w:p>
    <w:bookmarkEnd w:id="50"/>
    <w:bookmarkStart w:name="z6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культорганизатор - специалисты высшего и среднего уровня квалификации;</w:t>
      </w:r>
    </w:p>
    <w:bookmarkEnd w:id="51"/>
    <w:bookmarkStart w:name="z7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хормейстер - специалисты высшего и среднего уровня квалификации;</w:t>
      </w:r>
    </w:p>
    <w:bookmarkEnd w:id="52"/>
    <w:bookmarkStart w:name="z7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художественный руководитель - специалисты высшего уровня квалификации;</w:t>
      </w:r>
    </w:p>
    <w:bookmarkEnd w:id="53"/>
    <w:bookmarkStart w:name="z7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художники всех наименований - специалисты высшего и среднего уровня квалификации;</w:t>
      </w:r>
    </w:p>
    <w:bookmarkEnd w:id="54"/>
    <w:bookmarkStart w:name="z7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хореограф - специалисты высшего и среднего уровня квалификации без категории.</w:t>
      </w:r>
    </w:p>
    <w:bookmarkEnd w:id="55"/>
    <w:bookmarkStart w:name="z7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Должности специалистов здравоохранения:</w:t>
      </w:r>
    </w:p>
    <w:bookmarkEnd w:id="56"/>
    <w:bookmarkStart w:name="z7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районной больницы, районной поликлиники, районного диспансера;</w:t>
      </w:r>
    </w:p>
    <w:bookmarkEnd w:id="57"/>
    <w:bookmarkStart w:name="z7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руководителя государственного учреждения и государственного казенного предприятия районного значения;</w:t>
      </w:r>
    </w:p>
    <w:bookmarkEnd w:id="58"/>
    <w:bookmarkStart w:name="z7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заведующие клиническими (отделениями скорой медицинской помощи, дневным стационаром, поликлиникой) и параклиническими подразделениями государственного учреждения и государственного казенного предприятия районного значения; </w:t>
      </w:r>
    </w:p>
    <w:bookmarkEnd w:id="59"/>
    <w:bookmarkStart w:name="z7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заведующие клиническими (отделением лучевой диагностики, функциональной диагностики, физиотерапии и лечебной физкультуры, стоматологического кабинета или отделения) и параклиническими (лабораторией) подразделениями государственного учреждения и государственного казенного предприятия районного значения; </w:t>
      </w:r>
    </w:p>
    <w:bookmarkEnd w:id="60"/>
    <w:bookmarkStart w:name="z7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заместитель руководителя по сестринскому делу государственного учреждения и государственного казенного предприятия районного значения;</w:t>
      </w:r>
    </w:p>
    <w:bookmarkEnd w:id="61"/>
    <w:bookmarkStart w:name="z8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руководители отделения, службы, отдела (медицинской статистики, организационно-методического и статистического, информационно-аналитического) государственного учреждения и государственного казенного предприятия районного значения;</w:t>
      </w:r>
    </w:p>
    <w:bookmarkEnd w:id="62"/>
    <w:bookmarkStart w:name="z8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заведующий аптекой (отделом лекарственного обеспечения) государственного учреждения и государственного казенного предприятия районного значения;</w:t>
      </w:r>
    </w:p>
    <w:bookmarkEnd w:id="63"/>
    <w:bookmarkStart w:name="z8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врачи всех специальностей - специалисты высшего уровня квалификации высшей, первой, второй категорий и без категории;</w:t>
      </w:r>
    </w:p>
    <w:bookmarkEnd w:id="64"/>
    <w:bookmarkStart w:name="z8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сестра/брат медицинская (ий) расширенной практики, провизор (фармацевт) - специалисты высшего уровня квалификации высшей, первой, второй категорий и без категории;</w:t>
      </w:r>
    </w:p>
    <w:bookmarkEnd w:id="65"/>
    <w:bookmarkStart w:name="z8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специалист-эксперт в здравоохранении, специалист лаборатории, специалист общественного здравоохранения (эпидемиолог, статистик, методист), инженер-медицинский физик, инженер по обслуживанию лучевого оборудования, инженер-радиохимик - специалисты высшего уровня квалификации без категории;</w:t>
      </w:r>
    </w:p>
    <w:bookmarkEnd w:id="66"/>
    <w:bookmarkStart w:name="z8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фельдшер, акушер (ка), лаборант (медицинский), медицинская (ий) сестра (брат), зубной врач (дантист), зубной техник (лаборант зубопротезного отделения, кабинета), помощник врача-стоматолога (ассистент стоматолога), рентгенолаборант, фармацевт, гигиенист стоматологический, оптик и оптикометрист, инструктор по лечебной физкультуре, диетическая сестра - специалисты среднего уровня квалификации высшей, первой, второй категорий и без категории;</w:t>
      </w:r>
    </w:p>
    <w:bookmarkEnd w:id="67"/>
    <w:bookmarkStart w:name="z8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медицинский регистратор, техник-дозиметрист, инструктор-дезинфектор - специалисты среднего уровня квалификации без категории;</w:t>
      </w:r>
    </w:p>
    <w:bookmarkEnd w:id="68"/>
    <w:bookmarkStart w:name="z8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учителя всех специальностей - специалисты высшего, среднего уровня квалификации высшей, первой, второй категорий и без категории;</w:t>
      </w:r>
    </w:p>
    <w:bookmarkEnd w:id="69"/>
    <w:bookmarkStart w:name="z8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воспитатель, логопед, специалист психолог, дефектолог - специалисты высшего уровня квалификации высшей, первой, второй категорий и без категории;</w:t>
      </w:r>
    </w:p>
    <w:bookmarkEnd w:id="70"/>
    <w:bookmarkStart w:name="z8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воспитатель, инструктор по лечебной физкультуре - специалисты среднего уровня квалификации высшей, первой, второй категорий и без категории;</w:t>
      </w:r>
    </w:p>
    <w:bookmarkEnd w:id="71"/>
    <w:bookmarkStart w:name="z9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социальный работник - специалисты высшего, среднего уровня квалификации высшей, первой, второй категорий и без категории;</w:t>
      </w:r>
    </w:p>
    <w:bookmarkEnd w:id="72"/>
    <w:bookmarkStart w:name="z9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библиотекарь, биохимик - специалисты высшего и среднего уровня квалификации;</w:t>
      </w:r>
    </w:p>
    <w:bookmarkEnd w:id="73"/>
    <w:bookmarkStart w:name="z9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младшая (ий) медицинская (ий) сестра (брат) – технические исполнители.</w:t>
      </w:r>
    </w:p>
    <w:bookmarkEnd w:id="74"/>
    <w:bookmarkStart w:name="z9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Должности специалистов социального обеспечения:</w:t>
      </w:r>
    </w:p>
    <w:bookmarkEnd w:id="75"/>
    <w:bookmarkStart w:name="z9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государственного учреждения и государственного казенного предприятия областного значения;</w:t>
      </w:r>
    </w:p>
    <w:bookmarkEnd w:id="76"/>
    <w:bookmarkStart w:name="z9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руководителя государственного учреждения и государственного казенного предприятия областного значения;</w:t>
      </w:r>
    </w:p>
    <w:bookmarkEnd w:id="77"/>
    <w:bookmarkStart w:name="z9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заведующий медицинским отделением организации стационарного типа и полустационарного типа областного значения;</w:t>
      </w:r>
    </w:p>
    <w:bookmarkEnd w:id="78"/>
    <w:bookmarkStart w:name="z9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заведующий отделением надомного обслуживания являющийся структурным подразделением организации областного значения; </w:t>
      </w:r>
    </w:p>
    <w:bookmarkEnd w:id="79"/>
    <w:bookmarkStart w:name="z9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врачи всех специальностей - специалисты высшего уровня квалификации высшей, первой, второй категорий и без категории;</w:t>
      </w:r>
    </w:p>
    <w:bookmarkEnd w:id="80"/>
    <w:bookmarkStart w:name="z9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медицинская (ий) сестра (брат) - специалисты высшего, среднего уровня квалификации высшей, первой, второй категорий и без категории;</w:t>
      </w:r>
    </w:p>
    <w:bookmarkEnd w:id="81"/>
    <w:bookmarkStart w:name="z10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акушер (ка) - специалисты высшего, среднего уровня квалификации высшей, первой, второй категорий и без категории;</w:t>
      </w:r>
    </w:p>
    <w:bookmarkEnd w:id="82"/>
    <w:bookmarkStart w:name="z10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лаборант - специалисты высшего уровня квалификации высшей, первой, второй категорий и без категории;</w:t>
      </w:r>
    </w:p>
    <w:bookmarkEnd w:id="83"/>
    <w:bookmarkStart w:name="z10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провизор (фармацевт) - специалисты высшего уровня квалификации высшей, первой, второй категорий и без категории;</w:t>
      </w:r>
    </w:p>
    <w:bookmarkEnd w:id="84"/>
    <w:bookmarkStart w:name="z10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лаборант (медицинский) - специалисты среднего уровня квалификации высшей, первой, второй категорий и без категории;</w:t>
      </w:r>
    </w:p>
    <w:bookmarkEnd w:id="85"/>
    <w:bookmarkStart w:name="z10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диетическая сестра - специалисты среднего уровня квалификации высшей, первой, второй категорий и без категории;</w:t>
      </w:r>
    </w:p>
    <w:bookmarkEnd w:id="86"/>
    <w:bookmarkStart w:name="z10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фармацевт - специалисты среднего уровня квалификации высшей, первой, второй категорий и без категории;</w:t>
      </w:r>
    </w:p>
    <w:bookmarkEnd w:id="87"/>
    <w:bookmarkStart w:name="z10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медицинский регистратор - специалисты среднего уровня квалификации без категории;</w:t>
      </w:r>
    </w:p>
    <w:bookmarkEnd w:id="88"/>
    <w:bookmarkStart w:name="z10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инструктор по лечебной физкультуре - специалисты среднего уровня квалификации без категории;</w:t>
      </w:r>
    </w:p>
    <w:bookmarkEnd w:id="89"/>
    <w:bookmarkStart w:name="z10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учителя всех специальностей - специалисты высшего, среднего уровня квалификации высшей, первой, второй категорий и без категории;</w:t>
      </w:r>
    </w:p>
    <w:bookmarkEnd w:id="90"/>
    <w:bookmarkStart w:name="z10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воспитатель - специалисты высшего, среднего уровня квалификации высшей, первой, второй категорий и без категории;</w:t>
      </w:r>
    </w:p>
    <w:bookmarkEnd w:id="91"/>
    <w:bookmarkStart w:name="z11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логопед - специалисты высшего уровня квалификации высшей, первой, второй категорий и без категории;</w:t>
      </w:r>
    </w:p>
    <w:bookmarkEnd w:id="92"/>
    <w:bookmarkStart w:name="z11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дефектолог - специалисты высшего уровня квалификации высшей, первой, второй категорий и без категории;</w:t>
      </w:r>
    </w:p>
    <w:bookmarkEnd w:id="93"/>
    <w:bookmarkStart w:name="z11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методист - специалисты высшего уровня квалификации высшей, первой, второй категорий и без категории;</w:t>
      </w:r>
    </w:p>
    <w:bookmarkEnd w:id="94"/>
    <w:bookmarkStart w:name="z11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психолог - специалисты высшего уровня квалификации высшей, первой, второй категорий и без категории;</w:t>
      </w:r>
    </w:p>
    <w:bookmarkEnd w:id="95"/>
    <w:bookmarkStart w:name="z11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инструктор по трудотерапии - специалисты высшего, среднего уровня квалификации высшей, первой, второй категорий и без категории;</w:t>
      </w:r>
    </w:p>
    <w:bookmarkEnd w:id="96"/>
    <w:bookmarkStart w:name="z11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инструктор по плаванию - специалисты высшего, среднего уровня квалификации высшей, первой, второй категорий и без категории;</w:t>
      </w:r>
    </w:p>
    <w:bookmarkEnd w:id="97"/>
    <w:bookmarkStart w:name="z11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методист медико-социальных учреждений (организаций) - специалисты высшего, среднего уровня квалификации высшей, первой, второй категорий и без категории;</w:t>
      </w:r>
    </w:p>
    <w:bookmarkEnd w:id="98"/>
    <w:bookmarkStart w:name="z11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специалист по социальной работе - специалисты высшего, среднего уровня квалификации высшей, первой, второй категорий и без категории;</w:t>
      </w:r>
    </w:p>
    <w:bookmarkEnd w:id="99"/>
    <w:bookmarkStart w:name="z11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культорганизатор (организатор по массовой работе) - специалисты высшего, среднего уровня квалификации высшей, первой, второй категорий и без категории;</w:t>
      </w:r>
    </w:p>
    <w:bookmarkEnd w:id="100"/>
    <w:bookmarkStart w:name="z11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музыкальный руководитель - специалисты высшего, среднего уровня квалификации высшей, первой, второй категорий и без категории;</w:t>
      </w:r>
    </w:p>
    <w:bookmarkEnd w:id="101"/>
    <w:bookmarkStart w:name="z12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заведующий аптекой; </w:t>
      </w:r>
    </w:p>
    <w:bookmarkEnd w:id="102"/>
    <w:bookmarkStart w:name="z12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библиотекарь - специалисты высшего, среднего уровня квалификации.</w:t>
      </w:r>
    </w:p>
    <w:bookmarkEnd w:id="103"/>
    <w:bookmarkStart w:name="z12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Должности специалистов культуры:</w:t>
      </w:r>
    </w:p>
    <w:bookmarkEnd w:id="104"/>
    <w:bookmarkStart w:name="z12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(директор) государственного учреждения и государственного казенного предприятия областного значения;</w:t>
      </w:r>
    </w:p>
    <w:bookmarkEnd w:id="105"/>
    <w:bookmarkStart w:name="z12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руководителя (директора) государственного учреждения и государственного казенного предприятия областного значения;</w:t>
      </w:r>
    </w:p>
    <w:bookmarkEnd w:id="106"/>
    <w:bookmarkStart w:name="z12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(директор) филиала в государственном учреждении и государственном казенном предприятии областного значения;</w:t>
      </w:r>
    </w:p>
    <w:bookmarkEnd w:id="107"/>
    <w:bookmarkStart w:name="z12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отдела государственного учреждения и государственного казенного предприятия областного значения;</w:t>
      </w:r>
    </w:p>
    <w:bookmarkEnd w:id="108"/>
    <w:bookmarkStart w:name="z12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сектора государственного учреждения и государственного казенного предприятия областного значения;</w:t>
      </w:r>
    </w:p>
    <w:bookmarkEnd w:id="109"/>
    <w:bookmarkStart w:name="z12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архивист по учету фондов музеев - специалисты высшего, среднего уровня квалификации высшей, первой, второй категорий и без категории;</w:t>
      </w:r>
    </w:p>
    <w:bookmarkEnd w:id="110"/>
    <w:bookmarkStart w:name="z12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методист всех наименований (основных служб) - специалисты высшего, среднего уровня квалификации высшей, первой, второй категорий и без категории;</w:t>
      </w:r>
    </w:p>
    <w:bookmarkEnd w:id="111"/>
    <w:bookmarkStart w:name="z13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хранитель фондов - специалисты высшего, среднего уровня квалификации высшей, первой, второй категорий и без категории;</w:t>
      </w:r>
    </w:p>
    <w:bookmarkEnd w:id="112"/>
    <w:bookmarkStart w:name="z13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художники всех наименований (основных служб) - специалисты высшего, среднего уровня квалификации высшей, первой, второй категорий и без категории;</w:t>
      </w:r>
    </w:p>
    <w:bookmarkEnd w:id="113"/>
    <w:bookmarkStart w:name="z13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экскурсовод - специалисты высшего, среднего уровня квалификации высшей, первой, второй категорий и без категории;</w:t>
      </w:r>
    </w:p>
    <w:bookmarkEnd w:id="114"/>
    <w:bookmarkStart w:name="z13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архивист - специалисты высшего, среднего уровня квалификации высшей, первой, второй категорий и без категории;</w:t>
      </w:r>
    </w:p>
    <w:bookmarkEnd w:id="115"/>
    <w:bookmarkStart w:name="z13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методист - специалисты высшего уровня квалификации;</w:t>
      </w:r>
    </w:p>
    <w:bookmarkEnd w:id="116"/>
    <w:bookmarkStart w:name="z13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руководитель структурного подразделения, занятого административно-хозяйственным обслуживанием государственного учреждения и государственного казенного предприятия: хозяйства.</w:t>
      </w:r>
    </w:p>
    <w:bookmarkEnd w:id="117"/>
    <w:bookmarkStart w:name="z13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Должности специалистов спорта:</w:t>
      </w:r>
    </w:p>
    <w:bookmarkEnd w:id="118"/>
    <w:bookmarkStart w:name="z13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государственного учреждения и государственного казенного предприятия областного значения;</w:t>
      </w:r>
    </w:p>
    <w:bookmarkEnd w:id="119"/>
    <w:bookmarkStart w:name="z13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руководителя государственного учреждения и государственного казенного предприятия областного значения;</w:t>
      </w:r>
    </w:p>
    <w:bookmarkEnd w:id="120"/>
    <w:bookmarkStart w:name="z13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государственного учреждения и государственного казенного предприятия районного значения;</w:t>
      </w:r>
    </w:p>
    <w:bookmarkEnd w:id="121"/>
    <w:bookmarkStart w:name="z14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заместитель руководителя государственного учреждения и государственного казенного предприятия районного значения;</w:t>
      </w:r>
    </w:p>
    <w:bookmarkEnd w:id="122"/>
    <w:bookmarkStart w:name="z14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старший тренер областного значения;</w:t>
      </w:r>
    </w:p>
    <w:bookmarkEnd w:id="123"/>
    <w:bookmarkStart w:name="z14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старший тренер – преподаватель областного значения;</w:t>
      </w:r>
    </w:p>
    <w:bookmarkEnd w:id="124"/>
    <w:bookmarkStart w:name="z14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старший тренер районного значения;</w:t>
      </w:r>
    </w:p>
    <w:bookmarkEnd w:id="125"/>
    <w:bookmarkStart w:name="z14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врач всех специальностей - специалисты высшего уровня квалификации высшей, первой, второй категорий и без категории;</w:t>
      </w:r>
    </w:p>
    <w:bookmarkEnd w:id="126"/>
    <w:bookmarkStart w:name="z14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медицинская (ий) сестра/брат (специализированная (ый)) - специалисты высшего, среднего уровня квалификации высшей, первой, второй категорий и без категории;</w:t>
      </w:r>
    </w:p>
    <w:bookmarkEnd w:id="127"/>
    <w:bookmarkStart w:name="z14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методист - специалисты высшего, среднего уровня квалификации высшей, первой, второй категорий и без категории;</w:t>
      </w:r>
    </w:p>
    <w:bookmarkEnd w:id="128"/>
    <w:bookmarkStart w:name="z14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психолог - специалисты высшего уровня квалификации первой, второй категорий и без категории; </w:t>
      </w:r>
    </w:p>
    <w:bookmarkEnd w:id="129"/>
    <w:bookmarkStart w:name="z14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тренер - специалисты высшего, среднего уровня квалификации высшей, первой, второй категорий и без категории;</w:t>
      </w:r>
    </w:p>
    <w:bookmarkEnd w:id="130"/>
    <w:bookmarkStart w:name="z14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инструктор-спортсмен - специалисты высшего, среднего уровня квалификации без категории; </w:t>
      </w:r>
    </w:p>
    <w:bookmarkEnd w:id="131"/>
    <w:bookmarkStart w:name="z15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тренер-преподаватель - специалисты высшего, среднего уровня квалификации без категории; </w:t>
      </w:r>
    </w:p>
    <w:bookmarkEnd w:id="132"/>
    <w:bookmarkStart w:name="z15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психолог - специалисты среднего уровня квалификации без категории;</w:t>
      </w:r>
    </w:p>
    <w:bookmarkEnd w:id="133"/>
    <w:bookmarkStart w:name="z15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ветеринарный врач в конных видах спорта - специалисты высшего и среднего уровня квалификации, выполняющие административные функции;</w:t>
      </w:r>
    </w:p>
    <w:bookmarkEnd w:id="134"/>
    <w:bookmarkStart w:name="z15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инструктор (за исключением инструктора-спортсмена) - специалисты высшего и среднего уровня квалификации, выполняющие административные функции.</w:t>
      </w:r>
    </w:p>
    <w:bookmarkEnd w:id="135"/>
    <w:bookmarkStart w:name="z15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Должности специалистов лесного хозяйства:</w:t>
      </w:r>
    </w:p>
    <w:bookmarkEnd w:id="136"/>
    <w:bookmarkStart w:name="z15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коммунального государственного учреждения лесного хозяйства областного значения;</w:t>
      </w:r>
    </w:p>
    <w:bookmarkEnd w:id="137"/>
    <w:bookmarkStart w:name="z15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руководителя коммунального государственного учреждения областного значения;</w:t>
      </w:r>
    </w:p>
    <w:bookmarkEnd w:id="138"/>
    <w:bookmarkStart w:name="z15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 (отдела) коммунального государственного учреждения областного значения;</w:t>
      </w:r>
    </w:p>
    <w:bookmarkEnd w:id="139"/>
    <w:bookmarkStart w:name="z15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инженера всех специальностей основных служб лесного хозяйства - специалисты высшего, среднего уровня квалификации высшей, первой, второй категорий и без категории;</w:t>
      </w:r>
    </w:p>
    <w:bookmarkEnd w:id="140"/>
    <w:bookmarkStart w:name="z15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лесник (инспектор) - специалисты высшего, среднего уровня квалификации высшей, первой, второй категорий и без категории;</w:t>
      </w:r>
    </w:p>
    <w:bookmarkEnd w:id="141"/>
    <w:bookmarkStart w:name="z16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охотовед - специалисты высшего, среднего уровня квалификации высшей, первой, второй категорий и без категории;</w:t>
      </w:r>
    </w:p>
    <w:bookmarkEnd w:id="142"/>
    <w:bookmarkStart w:name="z16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мастер леса (участка) - специалисты высшего, среднего уровня квалификации высшей, первой, второй категорий и без категории.</w:t>
      </w:r>
    </w:p>
    <w:bookmarkEnd w:id="14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