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54c39" w14:textId="fb54c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Северо-Казахстанского областного маслихата от 7 октября 2020 года № 48/13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Северо-Казахстанской области при амбулаторном лечении бесплатно"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21 января 2022 года № 13/10. Зарегистрировано в Министерстве юстиции Республики Казахстан 24 января 2022 года № 26611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Северо-Казахстанской области при амбулаторном лечении бесплатно" от 7 октября 2020 года № 48/13 (зарегистрировано в Реестре государственной регистрации нормативных правовых актов под № 6585)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48/13</w:t>
            </w:r>
          </w:p>
        </w:tc>
      </w:tr>
    </w:tbl>
    <w:bookmarkStart w:name="z2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предоставляемый гарантированный объем бесплатной медицинской помощи, в том числе лекарственные средства, специализированные лечебные продукты, медицинские изделия, отдельным категориям граждан Северо-Казахстанской области при амбулаторном лечении бесплатно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(степень, стадия, тяжесть течения) для назначения лекарственных средств, медицинских изделий, специализированных лечебных продуктов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лекарственных средств (лекарственная форма), медицинских изделий, специализированных лечебных продуктов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1.Лекарственные средства в рамках дополнительного предоставления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идиопатический артрит системный вариант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 Адалимумаб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 комбинированная форма (муковисцидоз)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Тобрамицин, урсодезоксихолевая кислота,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меропенем, цефтазидим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легочная гипертензия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Грануломатоз Вегенера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почки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Кабозантиниб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Пароксизмальная ночная гемоглобинурия (Маркиафавы-Микели)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Экулизумаб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Вигабатрин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Клобазам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Зонисамид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Дексапантенол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печени у детей, фиброз и цирроз печени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бронхоэктазия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Колистиметат натрия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Мышечная дистрофия Дюшенна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Дефлазакорт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предстательной железы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Олапариб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Атипичный гемолитико-уремический синдром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Экулизумаб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Нейробластома забрюшинного пространства слева с метастатическим поражением костного мозга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Медицинские изделия в рамках дополнительного предоставления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Специализированные лечебные продукты в рамках дополнительного предоставления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 комбинированная форма (муковисцидоз)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лечебные продукты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лечебные продукты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Кахексия центрального генеза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лечебные продукты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Неспецифический язвенный колит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лечебные продукты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