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230a" w14:textId="db7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спорта в Северо-Казахстанской области на 2022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января 2022 года № 03. Зарегистрировано в Министерстве юстиции Республики Казахстан 19 января 2022 года № 26536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физической культуре и спорте" акимат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приоритетных видов спорта в Северо-Казахстанской области на 2022 – 2023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Северо-Казахстанской области от 08.07.2022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по Северо-Казахстанской области на 2022 – 2023 годы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Гонки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 лежа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тайский бокс)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по версии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WKF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Кунг-фу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сурдлимпийские виды спорта;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World Karate Federation;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World Taekwondo Federation.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